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2617" w14:textId="77777777" w:rsidR="00951293" w:rsidRPr="00EE76B0" w:rsidRDefault="00951293" w:rsidP="008B2386">
      <w:pPr>
        <w:widowControl/>
        <w:autoSpaceDE/>
        <w:autoSpaceDN/>
        <w:ind w:left="1138" w:right="-43"/>
        <w:jc w:val="center"/>
        <w:rPr>
          <w:rFonts w:ascii="Bookman Old Style" w:eastAsiaTheme="minorEastAsia" w:hAnsi="Bookman Old Style" w:cs="Arial"/>
          <w:bCs/>
          <w:sz w:val="32"/>
          <w:szCs w:val="32"/>
          <w:lang w:val="id-ID"/>
        </w:rPr>
      </w:pPr>
      <w:bookmarkStart w:id="0" w:name="_Hlk158037626"/>
      <w:r w:rsidRPr="00EE76B0">
        <w:rPr>
          <w:rFonts w:ascii="Bookman Old Style" w:eastAsiaTheme="minorEastAsia" w:hAnsi="Bookman Old Style" w:cs="Arial"/>
          <w:bCs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711488" behindDoc="0" locked="0" layoutInCell="1" allowOverlap="1" wp14:anchorId="3232A16B" wp14:editId="36E47DC2">
            <wp:simplePos x="0" y="0"/>
            <wp:positionH relativeFrom="margin">
              <wp:align>left</wp:align>
            </wp:positionH>
            <wp:positionV relativeFrom="paragraph">
              <wp:posOffset>-33655</wp:posOffset>
            </wp:positionV>
            <wp:extent cx="1009650" cy="944584"/>
            <wp:effectExtent l="0" t="0" r="0" b="0"/>
            <wp:wrapNone/>
            <wp:docPr id="62" name="Picture 62" descr="A logo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961612" name="Picture 1462961612" descr="A logo of a compan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36" t="-6534" r="-8496" b="-6534"/>
                    <a:stretch>
                      <a:fillRect/>
                    </a:stretch>
                  </pic:blipFill>
                  <pic:spPr>
                    <a:xfrm>
                      <a:off x="0" y="0"/>
                      <a:ext cx="1021384" cy="95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6B0">
        <w:rPr>
          <w:rFonts w:ascii="Bookman Old Style" w:eastAsiaTheme="minorEastAsia" w:hAnsi="Bookman Old Style" w:cs="Arial"/>
          <w:color w:val="000000" w:themeColor="text1"/>
          <w:sz w:val="32"/>
          <w:szCs w:val="32"/>
          <w:lang w:val="en-US"/>
        </w:rPr>
        <w:t>PEMERINTAH KABUPATEN PURBALINGGA</w:t>
      </w:r>
      <w:r w:rsidRPr="00EE76B0">
        <w:rPr>
          <w:rFonts w:ascii="Bookman Old Style" w:eastAsiaTheme="minorEastAsia" w:hAnsi="Bookman Old Style" w:cs="Arial"/>
          <w:bCs/>
          <w:sz w:val="32"/>
          <w:szCs w:val="32"/>
          <w:lang w:val="id-ID" w:eastAsia="id-ID"/>
        </w:rPr>
        <w:t xml:space="preserve"> </w:t>
      </w:r>
    </w:p>
    <w:p w14:paraId="552BFF5F" w14:textId="77777777" w:rsidR="00951293" w:rsidRPr="00EE76B0" w:rsidRDefault="00951293" w:rsidP="008B2386">
      <w:pPr>
        <w:widowControl/>
        <w:autoSpaceDE/>
        <w:autoSpaceDN/>
        <w:ind w:left="1138" w:right="-43"/>
        <w:jc w:val="center"/>
        <w:rPr>
          <w:rFonts w:ascii="Bookman Old Style" w:eastAsiaTheme="minorEastAsia" w:hAnsi="Bookman Old Style" w:cs="Arial"/>
          <w:bCs/>
          <w:sz w:val="40"/>
          <w:szCs w:val="40"/>
          <w:lang w:val="en-US"/>
        </w:rPr>
      </w:pPr>
      <w:r w:rsidRPr="00EE76B0">
        <w:rPr>
          <w:rFonts w:ascii="Bookman Old Style" w:eastAsiaTheme="minorEastAsia" w:hAnsi="Bookman Old Style" w:cs="Arial"/>
          <w:b/>
          <w:color w:val="000000" w:themeColor="text1"/>
          <w:sz w:val="40"/>
          <w:szCs w:val="40"/>
          <w:lang w:val="en-US"/>
        </w:rPr>
        <w:t xml:space="preserve">KECAMATAN </w:t>
      </w:r>
      <w:r w:rsidRPr="00EE76B0">
        <w:rPr>
          <w:rFonts w:ascii="Bookman Old Style" w:eastAsiaTheme="minorEastAsia" w:hAnsi="Bookman Old Style" w:cs="Arial"/>
          <w:b/>
          <w:color w:val="000000" w:themeColor="text1"/>
          <w:sz w:val="40"/>
          <w:szCs w:val="40"/>
          <w:lang w:val="id-ID"/>
        </w:rPr>
        <w:t>KUTASARI</w:t>
      </w:r>
    </w:p>
    <w:p w14:paraId="13F0B023" w14:textId="21CFF7FD" w:rsidR="00951293" w:rsidRPr="00EE76B0" w:rsidRDefault="00951293" w:rsidP="008B2386">
      <w:pPr>
        <w:widowControl/>
        <w:autoSpaceDE/>
        <w:autoSpaceDN/>
        <w:ind w:left="1138" w:right="-43"/>
        <w:jc w:val="center"/>
        <w:rPr>
          <w:rFonts w:ascii="Bookman Old Style" w:eastAsiaTheme="minorEastAsia" w:hAnsi="Bookman Old Style" w:cs="Arial"/>
          <w:b/>
          <w:sz w:val="24"/>
          <w:szCs w:val="24"/>
          <w:lang w:val="en-US"/>
        </w:rPr>
      </w:pPr>
      <w:r w:rsidRPr="00EE76B0">
        <w:rPr>
          <w:rFonts w:ascii="Bookman Old Style" w:eastAsiaTheme="minorEastAsia" w:hAnsi="Bookman Old Style" w:cs="Arial"/>
          <w:sz w:val="24"/>
          <w:szCs w:val="24"/>
          <w:lang w:val="en-US"/>
        </w:rPr>
        <w:t>Jalan</w:t>
      </w:r>
      <w:r w:rsidRPr="00EE76B0">
        <w:rPr>
          <w:rFonts w:ascii="Bookman Old Style" w:eastAsiaTheme="minorEastAsia" w:hAnsi="Bookman Old Style" w:cs="Arial"/>
          <w:sz w:val="24"/>
          <w:szCs w:val="24"/>
          <w:lang w:val="id-ID"/>
        </w:rPr>
        <w:t xml:space="preserve"> Raya Tobong</w:t>
      </w:r>
      <w:r w:rsidRPr="00EE76B0">
        <w:rPr>
          <w:rFonts w:ascii="Bookman Old Style" w:eastAsiaTheme="minorEastAsia" w:hAnsi="Bookman Old Style" w:cs="Arial"/>
          <w:sz w:val="24"/>
          <w:szCs w:val="24"/>
          <w:lang w:val="en-US"/>
        </w:rPr>
        <w:t xml:space="preserve"> No. </w:t>
      </w:r>
      <w:proofErr w:type="gramStart"/>
      <w:r w:rsidRPr="00EE76B0">
        <w:rPr>
          <w:rFonts w:ascii="Bookman Old Style" w:eastAsiaTheme="minorEastAsia" w:hAnsi="Bookman Old Style" w:cs="Arial"/>
          <w:sz w:val="24"/>
          <w:szCs w:val="24"/>
          <w:lang w:val="id-ID"/>
        </w:rPr>
        <w:t>50</w:t>
      </w:r>
      <w:r w:rsidRPr="00EE76B0">
        <w:rPr>
          <w:rFonts w:ascii="Bookman Old Style" w:eastAsiaTheme="minorEastAsia" w:hAnsi="Bookman Old Style" w:cs="Arial"/>
          <w:sz w:val="24"/>
          <w:szCs w:val="24"/>
          <w:lang w:val="en-US"/>
        </w:rPr>
        <w:t xml:space="preserve">  Telp</w:t>
      </w:r>
      <w:proofErr w:type="gramEnd"/>
      <w:r w:rsidRPr="00EE76B0">
        <w:rPr>
          <w:rFonts w:ascii="Bookman Old Style" w:eastAsiaTheme="minorEastAsia" w:hAnsi="Bookman Old Style" w:cs="Arial"/>
          <w:sz w:val="24"/>
          <w:szCs w:val="24"/>
          <w:lang w:val="en-US"/>
        </w:rPr>
        <w:t xml:space="preserve">  (028</w:t>
      </w:r>
      <w:r w:rsidRPr="00EE76B0">
        <w:rPr>
          <w:rFonts w:ascii="Bookman Old Style" w:eastAsiaTheme="minorEastAsia" w:hAnsi="Bookman Old Style" w:cs="Arial"/>
          <w:sz w:val="24"/>
          <w:szCs w:val="24"/>
          <w:lang w:val="id-ID"/>
        </w:rPr>
        <w:t>1</w:t>
      </w:r>
      <w:r w:rsidRPr="00EE76B0">
        <w:rPr>
          <w:rFonts w:ascii="Bookman Old Style" w:eastAsiaTheme="minorEastAsia" w:hAnsi="Bookman Old Style" w:cs="Arial"/>
          <w:sz w:val="24"/>
          <w:szCs w:val="24"/>
          <w:lang w:val="en-US"/>
        </w:rPr>
        <w:t xml:space="preserve">)  </w:t>
      </w:r>
      <w:r w:rsidRPr="00EE76B0">
        <w:rPr>
          <w:rFonts w:ascii="Bookman Old Style" w:eastAsiaTheme="minorEastAsia" w:hAnsi="Bookman Old Style" w:cs="Arial"/>
          <w:sz w:val="24"/>
          <w:szCs w:val="24"/>
          <w:lang w:val="id-ID"/>
        </w:rPr>
        <w:t>6599150 Kutasari 53361</w:t>
      </w:r>
    </w:p>
    <w:p w14:paraId="13A1F347" w14:textId="0771E413" w:rsidR="00951293" w:rsidRPr="00EE76B0" w:rsidRDefault="00951293" w:rsidP="008B2386">
      <w:pPr>
        <w:widowControl/>
        <w:tabs>
          <w:tab w:val="left" w:pos="0"/>
        </w:tabs>
        <w:autoSpaceDE/>
        <w:autoSpaceDN/>
        <w:spacing w:after="120"/>
        <w:ind w:left="1138" w:right="-43"/>
        <w:jc w:val="center"/>
        <w:rPr>
          <w:rFonts w:ascii="Bookman Old Style" w:eastAsiaTheme="minorEastAsia" w:hAnsi="Bookman Old Style" w:cs="Arial"/>
          <w:bCs/>
          <w:sz w:val="24"/>
          <w:szCs w:val="24"/>
          <w:lang w:val="en-US"/>
        </w:rPr>
      </w:pPr>
      <w:r w:rsidRPr="00EE76B0">
        <w:rPr>
          <w:rFonts w:ascii="Bookman Old Style" w:eastAsiaTheme="minorEastAsia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5F7FD6" wp14:editId="22768C61">
                <wp:simplePos x="0" y="0"/>
                <wp:positionH relativeFrom="margin">
                  <wp:posOffset>32385</wp:posOffset>
                </wp:positionH>
                <wp:positionV relativeFrom="paragraph">
                  <wp:posOffset>234950</wp:posOffset>
                </wp:positionV>
                <wp:extent cx="6067425" cy="1"/>
                <wp:effectExtent l="0" t="19050" r="9525" b="38100"/>
                <wp:wrapNone/>
                <wp:docPr id="57805182" name="Straight Connector 57805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1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9FCD595" id="Straight Connector 5780518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5pt,18.5pt" to="480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" strokeweight="4.5pt">
                <v:stroke linestyle="thickThin"/>
                <w10:wrap anchorx="margin"/>
              </v:line>
            </w:pict>
          </mc:Fallback>
        </mc:AlternateContent>
      </w:r>
      <w:r w:rsidRPr="00EE76B0">
        <w:rPr>
          <w:rFonts w:ascii="Bookman Old Style" w:eastAsiaTheme="minorEastAsia" w:hAnsi="Bookman Old Style" w:cs="Arial"/>
          <w:color w:val="000000" w:themeColor="text1"/>
          <w:sz w:val="24"/>
          <w:szCs w:val="24"/>
          <w:lang w:val="id-ID"/>
        </w:rPr>
        <w:t>Email: kecamatankutasari1</w:t>
      </w:r>
      <w:r w:rsidR="00D55330" w:rsidRPr="00EE76B0">
        <w:rPr>
          <w:rFonts w:ascii="Bookman Old Style" w:eastAsiaTheme="minorEastAsia" w:hAnsi="Bookman Old Style" w:cs="Arial"/>
          <w:color w:val="000000" w:themeColor="text1"/>
          <w:sz w:val="24"/>
          <w:szCs w:val="24"/>
          <w:lang w:val="id-ID"/>
        </w:rPr>
        <w:t>2</w:t>
      </w:r>
      <w:r w:rsidRPr="00EE76B0">
        <w:rPr>
          <w:rFonts w:ascii="Bookman Old Style" w:eastAsiaTheme="minorEastAsia" w:hAnsi="Bookman Old Style" w:cs="Arial"/>
          <w:color w:val="000000" w:themeColor="text1"/>
          <w:sz w:val="24"/>
          <w:szCs w:val="24"/>
          <w:lang w:val="id-ID"/>
        </w:rPr>
        <w:t>3@gmail.com</w:t>
      </w:r>
      <w:r w:rsidRPr="00EE76B0">
        <w:rPr>
          <w:rFonts w:ascii="Bookman Old Style" w:eastAsiaTheme="minorEastAsia" w:hAnsi="Bookman Old Style" w:cs="Arial"/>
          <w:bCs/>
          <w:sz w:val="24"/>
          <w:szCs w:val="24"/>
          <w:lang w:val="en-US"/>
        </w:rPr>
        <w:t xml:space="preserve">        </w:t>
      </w:r>
    </w:p>
    <w:p w14:paraId="5276494A" w14:textId="1B591149" w:rsidR="00951293" w:rsidRPr="00EE76B0" w:rsidRDefault="00951293" w:rsidP="008B2386">
      <w:pPr>
        <w:widowControl/>
        <w:tabs>
          <w:tab w:val="left" w:pos="6237"/>
        </w:tabs>
        <w:autoSpaceDE/>
        <w:autoSpaceDN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  <w:lang w:val="en-US"/>
        </w:rPr>
        <w:tab/>
      </w:r>
      <w:bookmarkEnd w:id="0"/>
    </w:p>
    <w:p w14:paraId="47CD3ABD" w14:textId="4BE4C9BF" w:rsidR="00E53AC9" w:rsidRPr="00EE76B0" w:rsidRDefault="00C87940" w:rsidP="008B2386">
      <w:pPr>
        <w:pStyle w:val="BodyText"/>
        <w:ind w:left="1418" w:right="971"/>
        <w:jc w:val="center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</w:rPr>
        <w:t xml:space="preserve">KEPUTUSAN </w:t>
      </w:r>
      <w:r w:rsidR="00443C62" w:rsidRPr="00EE76B0">
        <w:rPr>
          <w:rFonts w:ascii="Bookman Old Style" w:hAnsi="Bookman Old Style" w:cs="Arial"/>
          <w:sz w:val="24"/>
          <w:szCs w:val="24"/>
          <w:lang w:val="en-US"/>
        </w:rPr>
        <w:t>CAMAT KUTASARI</w:t>
      </w:r>
    </w:p>
    <w:p w14:paraId="5943DE4D" w14:textId="15891A93" w:rsidR="00C1089A" w:rsidRPr="00EE76B0" w:rsidRDefault="00C87940" w:rsidP="008B2386">
      <w:pPr>
        <w:pStyle w:val="BodyText"/>
        <w:ind w:left="1418" w:right="971"/>
        <w:jc w:val="center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r w:rsidR="00EC73E4" w:rsidRPr="00EE76B0">
        <w:rPr>
          <w:rFonts w:ascii="Bookman Old Style" w:hAnsi="Bookman Old Style" w:cs="Arial"/>
          <w:sz w:val="24"/>
          <w:szCs w:val="24"/>
          <w:lang w:val="en-US"/>
        </w:rPr>
        <w:t xml:space="preserve">KABUPATEN </w:t>
      </w:r>
      <w:r w:rsidRPr="00EE76B0">
        <w:rPr>
          <w:rFonts w:ascii="Bookman Old Style" w:hAnsi="Bookman Old Style" w:cs="Arial"/>
          <w:sz w:val="24"/>
          <w:szCs w:val="24"/>
        </w:rPr>
        <w:t>PURBALINGGA</w:t>
      </w:r>
    </w:p>
    <w:p w14:paraId="39AAC36C" w14:textId="72EA7A42" w:rsidR="00726039" w:rsidRPr="00EE76B0" w:rsidRDefault="00C87940" w:rsidP="008B2386">
      <w:pPr>
        <w:ind w:right="57"/>
        <w:jc w:val="center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</w:rPr>
        <w:t>NOMOR</w:t>
      </w:r>
      <w:r w:rsidR="00EC73E4"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443C62" w:rsidRPr="00EE76B0">
        <w:rPr>
          <w:rFonts w:ascii="Bookman Old Style" w:hAnsi="Bookman Old Style" w:cs="Arial"/>
          <w:spacing w:val="2"/>
          <w:sz w:val="24"/>
          <w:szCs w:val="24"/>
          <w:shd w:val="clear" w:color="auto" w:fill="FFFFFF"/>
        </w:rPr>
        <w:t>600.4.23.2</w:t>
      </w:r>
      <w:r w:rsidR="00443C62" w:rsidRPr="00EE76B0">
        <w:rPr>
          <w:rFonts w:ascii="Bookman Old Style" w:hAnsi="Bookman Old Style" w:cs="Arial"/>
          <w:sz w:val="24"/>
          <w:szCs w:val="24"/>
        </w:rPr>
        <w:t>/00</w:t>
      </w:r>
      <w:r w:rsidR="00443C62" w:rsidRPr="00EE76B0">
        <w:rPr>
          <w:rFonts w:ascii="Bookman Old Style" w:hAnsi="Bookman Old Style" w:cs="Arial"/>
          <w:sz w:val="24"/>
          <w:szCs w:val="24"/>
          <w:lang w:val="en-US"/>
        </w:rPr>
        <w:t xml:space="preserve">4 </w:t>
      </w:r>
      <w:r w:rsidR="00EE24E7" w:rsidRPr="00EE76B0">
        <w:rPr>
          <w:rFonts w:ascii="Bookman Old Style" w:hAnsi="Bookman Old Style" w:cs="Arial"/>
          <w:sz w:val="24"/>
          <w:szCs w:val="24"/>
          <w:lang w:val="en-US"/>
        </w:rPr>
        <w:t>TAHUN</w:t>
      </w:r>
      <w:r w:rsidR="00443C62" w:rsidRPr="00EE76B0">
        <w:rPr>
          <w:rFonts w:ascii="Bookman Old Style" w:hAnsi="Bookman Old Style" w:cs="Arial"/>
          <w:sz w:val="24"/>
          <w:szCs w:val="24"/>
          <w:lang w:val="en-US"/>
        </w:rPr>
        <w:t xml:space="preserve"> 2026</w:t>
      </w:r>
    </w:p>
    <w:p w14:paraId="23198D2A" w14:textId="77777777" w:rsidR="00E53AC9" w:rsidRPr="00EE76B0" w:rsidRDefault="00E53AC9" w:rsidP="008B2386">
      <w:pPr>
        <w:pStyle w:val="BodyText"/>
        <w:ind w:left="1418" w:right="971"/>
        <w:jc w:val="center"/>
        <w:rPr>
          <w:rFonts w:ascii="Bookman Old Style" w:hAnsi="Bookman Old Style" w:cs="Arial"/>
          <w:sz w:val="24"/>
          <w:szCs w:val="24"/>
          <w:lang w:val="en-US"/>
        </w:rPr>
      </w:pPr>
    </w:p>
    <w:p w14:paraId="5B631E59" w14:textId="6C8D015E" w:rsidR="00EC73E4" w:rsidRPr="00EE76B0" w:rsidRDefault="00EC73E4" w:rsidP="008B2386">
      <w:pPr>
        <w:pStyle w:val="BodyText"/>
        <w:ind w:left="3063" w:right="2866"/>
        <w:jc w:val="center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  <w:lang w:val="en-US"/>
        </w:rPr>
        <w:t>TENTANG</w:t>
      </w:r>
    </w:p>
    <w:p w14:paraId="48707EF0" w14:textId="77777777" w:rsidR="00302561" w:rsidRDefault="00957671" w:rsidP="008B2386">
      <w:pPr>
        <w:pStyle w:val="BodyText"/>
        <w:ind w:right="123"/>
        <w:jc w:val="center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  <w:lang w:val="en-US"/>
        </w:rPr>
        <w:t>PEMBENTUKAN SEKRETARIAT</w:t>
      </w:r>
      <w:r w:rsidR="00C87940" w:rsidRPr="00EE76B0">
        <w:rPr>
          <w:rFonts w:ascii="Bookman Old Style" w:hAnsi="Bookman Old Style" w:cs="Arial"/>
          <w:sz w:val="24"/>
          <w:szCs w:val="24"/>
        </w:rPr>
        <w:t xml:space="preserve"> </w:t>
      </w:r>
    </w:p>
    <w:p w14:paraId="2B0EAEDF" w14:textId="03E7C3D5" w:rsidR="00302561" w:rsidRDefault="00C87940" w:rsidP="008B2386">
      <w:pPr>
        <w:pStyle w:val="BodyText"/>
        <w:ind w:right="123"/>
        <w:jc w:val="center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 xml:space="preserve">PEJABAT PENGELOLA INFORMASI DAN DOKUMENTASI PELAKSANA </w:t>
      </w:r>
      <w:r w:rsidR="00302561">
        <w:rPr>
          <w:rFonts w:ascii="Bookman Old Style" w:hAnsi="Bookman Old Style" w:cs="Arial"/>
          <w:sz w:val="24"/>
          <w:szCs w:val="24"/>
        </w:rPr>
        <w:t>(PPID)</w:t>
      </w:r>
    </w:p>
    <w:p w14:paraId="6717DCB3" w14:textId="1D02B25A" w:rsidR="00726039" w:rsidRPr="00EE76B0" w:rsidRDefault="00C87940" w:rsidP="008B2386">
      <w:pPr>
        <w:pStyle w:val="BodyText"/>
        <w:ind w:right="123"/>
        <w:jc w:val="center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 xml:space="preserve">PADA </w:t>
      </w:r>
      <w:r w:rsidR="00443C62" w:rsidRPr="00EE76B0">
        <w:rPr>
          <w:rFonts w:ascii="Bookman Old Style" w:hAnsi="Bookman Old Style" w:cs="Arial"/>
          <w:sz w:val="24"/>
          <w:szCs w:val="24"/>
          <w:lang w:val="en-US"/>
        </w:rPr>
        <w:t>KECAMATAN KUTASARI</w:t>
      </w:r>
      <w:r w:rsidR="00302561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EE76B0">
        <w:rPr>
          <w:rFonts w:ascii="Bookman Old Style" w:hAnsi="Bookman Old Style" w:cs="Arial"/>
          <w:sz w:val="24"/>
          <w:szCs w:val="24"/>
        </w:rPr>
        <w:t>KABUPATEN PURBALINGGA</w:t>
      </w:r>
    </w:p>
    <w:p w14:paraId="6BA560DA" w14:textId="77777777" w:rsidR="00951293" w:rsidRPr="00EE76B0" w:rsidRDefault="00951293" w:rsidP="008B2386">
      <w:pPr>
        <w:pStyle w:val="BodyText"/>
        <w:ind w:right="123"/>
        <w:jc w:val="center"/>
        <w:rPr>
          <w:rFonts w:ascii="Bookman Old Style" w:hAnsi="Bookman Old Style" w:cs="Arial"/>
          <w:sz w:val="24"/>
          <w:szCs w:val="24"/>
        </w:rPr>
      </w:pPr>
    </w:p>
    <w:p w14:paraId="7ADCA71E" w14:textId="4D366C60" w:rsidR="00951293" w:rsidRPr="00EE76B0" w:rsidRDefault="00951293" w:rsidP="008B2386">
      <w:pPr>
        <w:pStyle w:val="BodyText"/>
        <w:tabs>
          <w:tab w:val="left" w:pos="2410"/>
          <w:tab w:val="left" w:pos="2694"/>
          <w:tab w:val="left" w:pos="3119"/>
        </w:tabs>
        <w:ind w:left="3119" w:right="123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EE76B0">
        <w:rPr>
          <w:rFonts w:ascii="Bookman Old Style" w:hAnsi="Bookman Old Style" w:cs="Arial"/>
          <w:sz w:val="24"/>
          <w:szCs w:val="24"/>
        </w:rPr>
        <w:t>Menimbang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ab/>
        <w:t>:</w:t>
      </w:r>
      <w:r w:rsidRPr="00EE76B0">
        <w:rPr>
          <w:rFonts w:ascii="Bookman Old Style" w:hAnsi="Bookman Old Style" w:cs="Arial"/>
          <w:sz w:val="24"/>
          <w:szCs w:val="24"/>
        </w:rPr>
        <w:tab/>
        <w:t>a.</w:t>
      </w:r>
      <w:r w:rsidRPr="00EE76B0">
        <w:rPr>
          <w:rFonts w:ascii="Bookman Old Style" w:hAnsi="Bookman Old Style" w:cs="Arial"/>
          <w:sz w:val="24"/>
          <w:szCs w:val="24"/>
        </w:rPr>
        <w:tab/>
      </w:r>
      <w:r w:rsidRPr="00EE76B0">
        <w:rPr>
          <w:rFonts w:ascii="Bookman Old Style" w:hAnsi="Bookman Old Style" w:cs="Arial"/>
          <w:sz w:val="24"/>
          <w:szCs w:val="24"/>
          <w:lang w:val="en-US"/>
        </w:rPr>
        <w:t>Ba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hwa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sehubungan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diterbitkannya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Keputusan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Bupati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Purbalingga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Nomor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555/ 130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2023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Tentang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Pembentukan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Pejabat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Pengelola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Dan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Dokumentasi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Dan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Pejabat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Pengelola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Dan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Dokumentasi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Pelaksana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Pada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Badan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Publik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Di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Lingkungan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Pemerintah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Kabupaten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Purbalingga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>;</w:t>
      </w:r>
    </w:p>
    <w:p w14:paraId="617FC9BC" w14:textId="6778730A" w:rsidR="00951293" w:rsidRPr="00EE76B0" w:rsidRDefault="00951293" w:rsidP="008B2386">
      <w:pPr>
        <w:pStyle w:val="BodyText"/>
        <w:tabs>
          <w:tab w:val="left" w:pos="2410"/>
          <w:tab w:val="left" w:pos="2694"/>
          <w:tab w:val="left" w:pos="3119"/>
        </w:tabs>
        <w:ind w:left="3119" w:right="123" w:hanging="3119"/>
        <w:jc w:val="both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  <w:lang w:val="en-US"/>
        </w:rPr>
        <w:tab/>
      </w:r>
      <w:r w:rsidRPr="00EE76B0">
        <w:rPr>
          <w:rFonts w:ascii="Bookman Old Style" w:hAnsi="Bookman Old Style" w:cs="Arial"/>
          <w:sz w:val="24"/>
          <w:szCs w:val="24"/>
          <w:lang w:val="en-US"/>
        </w:rPr>
        <w:tab/>
        <w:t>b.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ab/>
        <w:t>B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ahwa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huruf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a,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perlu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menetapkan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Keputusan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Camat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Kutasari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Kabupaten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Purbalingga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>T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entang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Pembentukan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Pejabat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Pengelola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Dokumentasi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Pelaksana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Kecamatan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Kutasari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Kabupaten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Purbalingga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202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>6</w:t>
      </w:r>
      <w:r w:rsidRPr="00EE76B0">
        <w:rPr>
          <w:rFonts w:ascii="Bookman Old Style" w:hAnsi="Bookman Old Style" w:cs="Arial"/>
          <w:sz w:val="24"/>
          <w:szCs w:val="24"/>
        </w:rPr>
        <w:t>.</w:t>
      </w:r>
    </w:p>
    <w:p w14:paraId="7D77C6D1" w14:textId="0EFFBADB" w:rsidR="00951293" w:rsidRPr="00EE76B0" w:rsidRDefault="00951293" w:rsidP="008B2386">
      <w:pPr>
        <w:pStyle w:val="BodyText"/>
        <w:tabs>
          <w:tab w:val="left" w:pos="2410"/>
          <w:tab w:val="left" w:pos="2694"/>
          <w:tab w:val="left" w:pos="3119"/>
        </w:tabs>
        <w:ind w:left="3119" w:right="123" w:hanging="3119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EE76B0">
        <w:rPr>
          <w:rFonts w:ascii="Bookman Old Style" w:hAnsi="Bookman Old Style" w:cs="Arial"/>
          <w:sz w:val="24"/>
          <w:szCs w:val="24"/>
        </w:rPr>
        <w:t>Meningat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ab/>
        <w:t>:</w:t>
      </w:r>
      <w:r w:rsidRPr="00EE76B0">
        <w:rPr>
          <w:rFonts w:ascii="Bookman Old Style" w:hAnsi="Bookman Old Style" w:cs="Arial"/>
          <w:sz w:val="24"/>
          <w:szCs w:val="24"/>
        </w:rPr>
        <w:tab/>
        <w:t>1.</w:t>
      </w:r>
      <w:r w:rsidRPr="00EE76B0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Undang-Undang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22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1999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>P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emerintahan</w:t>
      </w:r>
      <w:proofErr w:type="spellEnd"/>
      <w:r w:rsidRPr="00EE76B0">
        <w:rPr>
          <w:rFonts w:ascii="Bookman Old Style" w:hAnsi="Bookman Old Style" w:cs="Arial"/>
          <w:spacing w:val="-13"/>
          <w:sz w:val="24"/>
          <w:szCs w:val="24"/>
        </w:rPr>
        <w:t xml:space="preserve"> </w:t>
      </w:r>
      <w:r w:rsidRPr="00EE76B0">
        <w:rPr>
          <w:rFonts w:ascii="Bookman Old Style" w:hAnsi="Bookman Old Style" w:cs="Arial"/>
          <w:sz w:val="24"/>
          <w:szCs w:val="24"/>
        </w:rPr>
        <w:t>Daerah</w:t>
      </w:r>
    </w:p>
    <w:p w14:paraId="18A6A0F5" w14:textId="789E72C2" w:rsidR="00951293" w:rsidRPr="00EE76B0" w:rsidRDefault="00951293" w:rsidP="008B2386">
      <w:pPr>
        <w:pStyle w:val="BodyText"/>
        <w:tabs>
          <w:tab w:val="left" w:pos="2410"/>
          <w:tab w:val="left" w:pos="2694"/>
          <w:tab w:val="left" w:pos="3119"/>
        </w:tabs>
        <w:ind w:left="3119" w:right="123" w:hanging="3119"/>
        <w:jc w:val="both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ab/>
      </w:r>
      <w:r w:rsidRPr="00EE76B0">
        <w:rPr>
          <w:rFonts w:ascii="Bookman Old Style" w:hAnsi="Bookman Old Style" w:cs="Arial"/>
          <w:sz w:val="24"/>
          <w:szCs w:val="24"/>
        </w:rPr>
        <w:tab/>
        <w:t>2.</w:t>
      </w:r>
      <w:r w:rsidRPr="00EE76B0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Undang-Undang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14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2008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Keterbukaan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Publik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>;</w:t>
      </w:r>
    </w:p>
    <w:p w14:paraId="70FE1B60" w14:textId="04128B52" w:rsidR="00951293" w:rsidRPr="00EE76B0" w:rsidRDefault="00951293" w:rsidP="008B2386">
      <w:pPr>
        <w:pStyle w:val="BodyText"/>
        <w:tabs>
          <w:tab w:val="left" w:pos="2410"/>
          <w:tab w:val="left" w:pos="2694"/>
          <w:tab w:val="left" w:pos="3119"/>
        </w:tabs>
        <w:ind w:left="3119" w:right="123" w:hanging="3119"/>
        <w:jc w:val="both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ab/>
      </w:r>
      <w:r w:rsidRPr="00EE76B0">
        <w:rPr>
          <w:rFonts w:ascii="Bookman Old Style" w:hAnsi="Bookman Old Style" w:cs="Arial"/>
          <w:sz w:val="24"/>
          <w:szCs w:val="24"/>
        </w:rPr>
        <w:tab/>
        <w:t>3.</w:t>
      </w:r>
      <w:r w:rsidRPr="00EE76B0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Komisi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1 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>T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EE76B0">
        <w:rPr>
          <w:rFonts w:ascii="Bookman Old Style" w:hAnsi="Bookman Old Style" w:cs="Arial"/>
          <w:spacing w:val="-4"/>
          <w:sz w:val="24"/>
          <w:szCs w:val="24"/>
        </w:rPr>
        <w:t xml:space="preserve"> </w:t>
      </w:r>
      <w:r w:rsidRPr="00EE76B0">
        <w:rPr>
          <w:rFonts w:ascii="Bookman Old Style" w:hAnsi="Bookman Old Style" w:cs="Arial"/>
          <w:sz w:val="24"/>
          <w:szCs w:val="24"/>
        </w:rPr>
        <w:t>2021;</w:t>
      </w:r>
    </w:p>
    <w:p w14:paraId="3F8B3E06" w14:textId="2C8142CC" w:rsidR="00951293" w:rsidRPr="00EE76B0" w:rsidRDefault="00951293" w:rsidP="008B2386">
      <w:pPr>
        <w:pStyle w:val="BodyText"/>
        <w:tabs>
          <w:tab w:val="left" w:pos="2410"/>
          <w:tab w:val="left" w:pos="2694"/>
          <w:tab w:val="left" w:pos="3119"/>
        </w:tabs>
        <w:ind w:left="3119" w:right="123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</w:rPr>
        <w:tab/>
      </w:r>
      <w:r w:rsidRPr="00EE76B0">
        <w:rPr>
          <w:rFonts w:ascii="Bookman Old Style" w:hAnsi="Bookman Old Style" w:cs="Arial"/>
          <w:sz w:val="24"/>
          <w:szCs w:val="24"/>
        </w:rPr>
        <w:tab/>
        <w:t>4.</w:t>
      </w:r>
      <w:r w:rsidRPr="00EE76B0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Peraturan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Daerah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Kabupaten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Purbalingga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Nomor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11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2025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Tentang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Keterbukaan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Publik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>;</w:t>
      </w:r>
    </w:p>
    <w:p w14:paraId="597CFD5A" w14:textId="2A7D3A20" w:rsidR="00951293" w:rsidRPr="00EE76B0" w:rsidRDefault="00951293" w:rsidP="008B2386">
      <w:pPr>
        <w:pStyle w:val="BodyText"/>
        <w:tabs>
          <w:tab w:val="left" w:pos="2410"/>
          <w:tab w:val="left" w:pos="2694"/>
          <w:tab w:val="left" w:pos="3119"/>
        </w:tabs>
        <w:ind w:left="3119" w:right="123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</w:rPr>
        <w:tab/>
      </w:r>
      <w:r w:rsidRPr="00EE76B0">
        <w:rPr>
          <w:rFonts w:ascii="Bookman Old Style" w:hAnsi="Bookman Old Style" w:cs="Arial"/>
          <w:sz w:val="24"/>
          <w:szCs w:val="24"/>
        </w:rPr>
        <w:tab/>
        <w:t>5.</w:t>
      </w:r>
      <w:r w:rsidRPr="00EE76B0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Peraturan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Bupati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31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2022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Standard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Pelayanan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Publik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Penyelenggaraan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Pemeerintah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Daerah</w:t>
      </w:r>
      <w:r w:rsidRPr="00EE76B0">
        <w:rPr>
          <w:rFonts w:ascii="Bookman Old Style" w:hAnsi="Bookman Old Style" w:cs="Arial"/>
          <w:spacing w:val="-8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Purbalingga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>.</w:t>
      </w:r>
    </w:p>
    <w:p w14:paraId="0092DE59" w14:textId="77777777" w:rsidR="00951293" w:rsidRPr="00EE76B0" w:rsidRDefault="00951293" w:rsidP="008B2386">
      <w:pPr>
        <w:pStyle w:val="BodyText"/>
        <w:tabs>
          <w:tab w:val="left" w:pos="2410"/>
          <w:tab w:val="left" w:pos="2694"/>
          <w:tab w:val="left" w:pos="3119"/>
        </w:tabs>
        <w:ind w:left="3119" w:right="123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0915ACB2" w14:textId="318E4086" w:rsidR="00951293" w:rsidRPr="00EE76B0" w:rsidRDefault="00951293" w:rsidP="008B2386">
      <w:pPr>
        <w:pStyle w:val="BodyText"/>
        <w:ind w:right="123"/>
        <w:jc w:val="center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</w:rPr>
        <w:t>MEMUTUSKAN</w:t>
      </w:r>
    </w:p>
    <w:p w14:paraId="106DDC55" w14:textId="7FC2ADD8" w:rsidR="00FA19ED" w:rsidRPr="00EE76B0" w:rsidRDefault="0045242E" w:rsidP="008B2386">
      <w:pPr>
        <w:pStyle w:val="BodyText"/>
        <w:tabs>
          <w:tab w:val="left" w:pos="2410"/>
          <w:tab w:val="left" w:pos="2694"/>
        </w:tabs>
        <w:ind w:left="2694" w:right="123" w:hanging="2694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Menetapkan</w:t>
      </w:r>
      <w:proofErr w:type="spellEnd"/>
      <w:r w:rsidR="00FA19ED" w:rsidRPr="00EE76B0">
        <w:rPr>
          <w:rFonts w:ascii="Bookman Old Style" w:hAnsi="Bookman Old Style" w:cs="Arial"/>
          <w:sz w:val="24"/>
          <w:szCs w:val="24"/>
          <w:lang w:val="en-US"/>
        </w:rPr>
        <w:tab/>
        <w:t>:</w:t>
      </w:r>
    </w:p>
    <w:p w14:paraId="71AF0C26" w14:textId="3B521D64" w:rsidR="00FA19ED" w:rsidRPr="00EE76B0" w:rsidRDefault="00FA19ED" w:rsidP="008B2386">
      <w:pPr>
        <w:pStyle w:val="BodyText"/>
        <w:tabs>
          <w:tab w:val="left" w:pos="2410"/>
          <w:tab w:val="left" w:pos="2694"/>
        </w:tabs>
        <w:ind w:left="2694" w:right="123" w:hanging="2694"/>
        <w:jc w:val="both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  <w:lang w:val="en-US"/>
        </w:rPr>
        <w:t>PERTAMA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ab/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Membentuk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Sekretariat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Pejabat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Pengelola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Dokumentasi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Pelaksana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Kecamatan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Kutasari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Kabupaten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Purbalingga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susunan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personalia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sebagaimana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tersebut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lampiran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EE76B0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merupakan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bagian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terpisahkan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ini</w:t>
      </w:r>
      <w:proofErr w:type="spellEnd"/>
    </w:p>
    <w:p w14:paraId="6C31C227" w14:textId="1D9900CD" w:rsidR="00FA19ED" w:rsidRPr="00EE76B0" w:rsidRDefault="00FA19ED" w:rsidP="008B2386">
      <w:pPr>
        <w:pStyle w:val="BodyText"/>
        <w:tabs>
          <w:tab w:val="left" w:pos="2410"/>
          <w:tab w:val="left" w:pos="2694"/>
        </w:tabs>
        <w:ind w:left="2694" w:right="123" w:hanging="2694"/>
        <w:jc w:val="both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>KEDUA</w:t>
      </w:r>
      <w:r w:rsidRPr="00EE76B0">
        <w:rPr>
          <w:rFonts w:ascii="Bookman Old Style" w:hAnsi="Bookman Old Style" w:cs="Arial"/>
          <w:sz w:val="24"/>
          <w:szCs w:val="24"/>
        </w:rPr>
        <w:tab/>
        <w:t>:</w:t>
      </w:r>
      <w:r w:rsidRPr="00EE76B0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Tugas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Sekretariat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Pejabat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Pengelola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Dokumentasi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Pelaksana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sebagaimana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Diktum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>PERTAMA</w:t>
      </w:r>
      <w:r w:rsidRPr="00EE76B0">
        <w:rPr>
          <w:rFonts w:ascii="Bookman Old Style" w:hAnsi="Bookman Old Style" w:cs="Arial"/>
          <w:spacing w:val="-6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pacing w:val="-6"/>
          <w:sz w:val="24"/>
          <w:szCs w:val="24"/>
          <w:lang w:val="en-US"/>
        </w:rPr>
        <w:t>membantu</w:t>
      </w:r>
      <w:proofErr w:type="spellEnd"/>
      <w:r w:rsidRPr="00EE76B0">
        <w:rPr>
          <w:rFonts w:ascii="Bookman Old Style" w:hAnsi="Bookman Old Style" w:cs="Arial"/>
          <w:spacing w:val="-6"/>
          <w:sz w:val="24"/>
          <w:szCs w:val="24"/>
          <w:lang w:val="en-US"/>
        </w:rPr>
        <w:t xml:space="preserve"> PPID </w:t>
      </w:r>
      <w:proofErr w:type="spellStart"/>
      <w:r w:rsidRPr="00EE76B0">
        <w:rPr>
          <w:rFonts w:ascii="Bookman Old Style" w:hAnsi="Bookman Old Style" w:cs="Arial"/>
          <w:spacing w:val="-6"/>
          <w:sz w:val="24"/>
          <w:szCs w:val="24"/>
          <w:lang w:val="en-US"/>
        </w:rPr>
        <w:t>Pelaksana</w:t>
      </w:r>
      <w:proofErr w:type="spellEnd"/>
      <w:r w:rsidRPr="00EE76B0">
        <w:rPr>
          <w:rFonts w:ascii="Bookman Old Style" w:hAnsi="Bookman Old Style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pacing w:val="-6"/>
          <w:sz w:val="24"/>
          <w:szCs w:val="24"/>
          <w:lang w:val="en-US"/>
        </w:rPr>
        <w:t>dalam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>:</w:t>
      </w:r>
    </w:p>
    <w:p w14:paraId="20334158" w14:textId="3225CB00" w:rsidR="00FA19ED" w:rsidRPr="00EE76B0" w:rsidRDefault="00FA19ED" w:rsidP="008B2386">
      <w:pPr>
        <w:pStyle w:val="BodyText"/>
        <w:numPr>
          <w:ilvl w:val="0"/>
          <w:numId w:val="12"/>
        </w:numPr>
        <w:tabs>
          <w:tab w:val="left" w:pos="2410"/>
          <w:tab w:val="left" w:pos="2694"/>
          <w:tab w:val="left" w:pos="3119"/>
        </w:tabs>
        <w:ind w:left="3119" w:right="123" w:hanging="429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melaksanakan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tanggungjawab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tugas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dan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kewenangannya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>;</w:t>
      </w:r>
    </w:p>
    <w:p w14:paraId="1DE03D7E" w14:textId="6E23A235" w:rsidR="00FA19ED" w:rsidRPr="00EE76B0" w:rsidRDefault="00FA19ED" w:rsidP="008B2386">
      <w:pPr>
        <w:pStyle w:val="BodyText"/>
        <w:numPr>
          <w:ilvl w:val="0"/>
          <w:numId w:val="12"/>
        </w:numPr>
        <w:tabs>
          <w:tab w:val="left" w:pos="2410"/>
          <w:tab w:val="left" w:pos="2694"/>
          <w:tab w:val="left" w:pos="3119"/>
        </w:tabs>
        <w:ind w:left="3119" w:right="123" w:hanging="42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melaksanakan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kebijakan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teknis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layanan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publik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yang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telah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ditetapkan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PPID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Pelaksana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>;</w:t>
      </w:r>
    </w:p>
    <w:p w14:paraId="3C821CB7" w14:textId="77777777" w:rsidR="00FA19ED" w:rsidRPr="00EE76B0" w:rsidRDefault="00FA19ED" w:rsidP="008B2386">
      <w:pPr>
        <w:pStyle w:val="BodyText"/>
        <w:numPr>
          <w:ilvl w:val="0"/>
          <w:numId w:val="12"/>
        </w:numPr>
        <w:tabs>
          <w:tab w:val="left" w:pos="2410"/>
          <w:tab w:val="left" w:pos="2694"/>
          <w:tab w:val="left" w:pos="3119"/>
        </w:tabs>
        <w:ind w:left="3119" w:right="123" w:hanging="42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mengonsolidasikan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proses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penyimpanan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pendokumentasian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penyediaan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pelayanan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pacing w:val="-13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Publik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>;</w:t>
      </w:r>
    </w:p>
    <w:p w14:paraId="357643ED" w14:textId="77777777" w:rsidR="00FA19ED" w:rsidRPr="00EE76B0" w:rsidRDefault="00FA19ED" w:rsidP="008B2386">
      <w:pPr>
        <w:pStyle w:val="BodyText"/>
        <w:numPr>
          <w:ilvl w:val="0"/>
          <w:numId w:val="12"/>
        </w:numPr>
        <w:tabs>
          <w:tab w:val="left" w:pos="2410"/>
          <w:tab w:val="left" w:pos="2694"/>
          <w:tab w:val="left" w:pos="3119"/>
        </w:tabs>
        <w:ind w:left="3119" w:right="123" w:hanging="42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mengumpulkan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EE76B0">
        <w:rPr>
          <w:rFonts w:ascii="Bookman Old Style" w:hAnsi="Bookman Old Style" w:cs="Arial"/>
          <w:spacing w:val="64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Publik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Petugas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Pelayanan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Badan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Publik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>;</w:t>
      </w:r>
    </w:p>
    <w:p w14:paraId="1518A9C6" w14:textId="77777777" w:rsidR="00FA19ED" w:rsidRPr="00EE76B0" w:rsidRDefault="00FA19ED" w:rsidP="008B2386">
      <w:pPr>
        <w:pStyle w:val="BodyText"/>
        <w:numPr>
          <w:ilvl w:val="0"/>
          <w:numId w:val="12"/>
        </w:numPr>
        <w:tabs>
          <w:tab w:val="left" w:pos="2410"/>
          <w:tab w:val="left" w:pos="2694"/>
          <w:tab w:val="left" w:pos="3119"/>
        </w:tabs>
        <w:ind w:left="3119" w:right="123" w:hanging="42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lastRenderedPageBreak/>
        <w:t>melakukan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pacing w:val="-4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Publik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>;</w:t>
      </w:r>
    </w:p>
    <w:p w14:paraId="6E35E020" w14:textId="77777777" w:rsidR="00FA19ED" w:rsidRPr="00EE76B0" w:rsidRDefault="00FA19ED" w:rsidP="008B2386">
      <w:pPr>
        <w:pStyle w:val="BodyText"/>
        <w:numPr>
          <w:ilvl w:val="0"/>
          <w:numId w:val="12"/>
        </w:numPr>
        <w:tabs>
          <w:tab w:val="left" w:pos="2410"/>
          <w:tab w:val="left" w:pos="2694"/>
          <w:tab w:val="left" w:pos="3119"/>
        </w:tabs>
        <w:ind w:left="3119" w:right="123" w:hanging="42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membuat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>,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mengelola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memelihara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>,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pacing w:val="-9"/>
          <w:sz w:val="24"/>
          <w:szCs w:val="24"/>
        </w:rPr>
        <w:t>dan</w:t>
      </w:r>
      <w:proofErr w:type="spellEnd"/>
      <w:r w:rsidRPr="00EE76B0">
        <w:rPr>
          <w:rFonts w:ascii="Bookman Old Style" w:hAnsi="Bookman Old Style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memutakhirkan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pacing w:val="-3"/>
          <w:sz w:val="24"/>
          <w:szCs w:val="24"/>
        </w:rPr>
        <w:t>Daftar</w:t>
      </w:r>
      <w:proofErr w:type="spellEnd"/>
      <w:r w:rsidRPr="00EE76B0">
        <w:rPr>
          <w:rFonts w:ascii="Bookman Old Style" w:hAnsi="Bookman Old Style" w:cs="Arial"/>
          <w:spacing w:val="-3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Publik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>; dan</w:t>
      </w:r>
    </w:p>
    <w:p w14:paraId="11A20CE7" w14:textId="0448BCD1" w:rsidR="00FA19ED" w:rsidRPr="00EE76B0" w:rsidRDefault="00FA19ED" w:rsidP="008B2386">
      <w:pPr>
        <w:pStyle w:val="BodyText"/>
        <w:numPr>
          <w:ilvl w:val="0"/>
          <w:numId w:val="12"/>
        </w:numPr>
        <w:tabs>
          <w:tab w:val="left" w:pos="2410"/>
          <w:tab w:val="left" w:pos="2694"/>
          <w:tab w:val="left" w:pos="3119"/>
        </w:tabs>
        <w:ind w:left="3119" w:right="123" w:hanging="429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EE76B0">
        <w:rPr>
          <w:rFonts w:ascii="Bookman Old Style" w:hAnsi="Bookman Old Style" w:cs="Arial"/>
          <w:sz w:val="24"/>
          <w:szCs w:val="24"/>
          <w:lang w:val="en-US"/>
        </w:rPr>
        <w:t>menjamin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ketersediaan</w:t>
      </w:r>
      <w:proofErr w:type="spellEnd"/>
      <w:proofErr w:type="gramEnd"/>
      <w:r w:rsidRPr="00EE76B0">
        <w:rPr>
          <w:rFonts w:ascii="Bookman Old Style" w:hAnsi="Bookman Old Style" w:cs="Arial"/>
          <w:sz w:val="24"/>
          <w:szCs w:val="24"/>
        </w:rPr>
        <w:t xml:space="preserve"> 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akselerasi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layanan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Publik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 agar  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mudah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diakses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oleh</w:t>
      </w:r>
      <w:proofErr w:type="spellEnd"/>
      <w:r w:rsidRPr="00EE76B0">
        <w:rPr>
          <w:rFonts w:ascii="Bookman Old Style" w:hAnsi="Bookman Old Style" w:cs="Arial"/>
          <w:spacing w:val="-12"/>
          <w:sz w:val="24"/>
          <w:szCs w:val="24"/>
        </w:rPr>
        <w:t xml:space="preserve"> </w:t>
      </w:r>
      <w:proofErr w:type="spellStart"/>
      <w:r w:rsidR="008839BE" w:rsidRPr="00EE76B0">
        <w:rPr>
          <w:rFonts w:ascii="Bookman Old Style" w:hAnsi="Bookman Old Style" w:cs="Arial"/>
          <w:sz w:val="24"/>
          <w:szCs w:val="24"/>
        </w:rPr>
        <w:t>publik</w:t>
      </w:r>
      <w:proofErr w:type="spellEnd"/>
      <w:r w:rsidR="008839BE" w:rsidRPr="00EE76B0">
        <w:rPr>
          <w:rFonts w:ascii="Bookman Old Style" w:hAnsi="Bookman Old Style" w:cs="Arial"/>
          <w:sz w:val="24"/>
          <w:szCs w:val="24"/>
          <w:lang w:val="en-US"/>
        </w:rPr>
        <w:t>.</w:t>
      </w:r>
    </w:p>
    <w:p w14:paraId="59536069" w14:textId="57912269" w:rsidR="008839BE" w:rsidRPr="00EE76B0" w:rsidRDefault="008839BE" w:rsidP="008B2386">
      <w:pPr>
        <w:pStyle w:val="BodyText"/>
        <w:tabs>
          <w:tab w:val="left" w:pos="2410"/>
          <w:tab w:val="left" w:pos="2694"/>
        </w:tabs>
        <w:ind w:left="2694" w:right="123" w:hanging="2694"/>
        <w:jc w:val="both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>KETIGA</w:t>
      </w:r>
      <w:r w:rsidRPr="00EE76B0">
        <w:rPr>
          <w:rFonts w:ascii="Bookman Old Style" w:hAnsi="Bookman Old Style" w:cs="Arial"/>
          <w:sz w:val="24"/>
          <w:szCs w:val="24"/>
        </w:rPr>
        <w:tab/>
        <w:t>:</w:t>
      </w:r>
      <w:r w:rsidRPr="00EE76B0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melaksanakan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tugasnya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Sekretariat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EE76B0">
        <w:rPr>
          <w:rFonts w:ascii="Bookman Old Style" w:hAnsi="Bookman Old Style" w:cs="Arial"/>
          <w:sz w:val="24"/>
          <w:szCs w:val="24"/>
        </w:rPr>
        <w:t xml:space="preserve">PPID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Pelaksana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sebagaimana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Diktum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PERTAMA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bertanggungjawab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kepada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PPID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Pelaksana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>;</w:t>
      </w:r>
    </w:p>
    <w:p w14:paraId="08B38721" w14:textId="77777777" w:rsidR="008839BE" w:rsidRPr="00EE76B0" w:rsidRDefault="008839BE" w:rsidP="008B2386">
      <w:pPr>
        <w:pStyle w:val="BodyText"/>
        <w:tabs>
          <w:tab w:val="left" w:pos="2410"/>
          <w:tab w:val="left" w:pos="2694"/>
        </w:tabs>
        <w:ind w:left="2694" w:right="123" w:hanging="2694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</w:rPr>
        <w:t>KEEMPAT</w:t>
      </w:r>
      <w:r w:rsidRPr="00EE76B0">
        <w:rPr>
          <w:rFonts w:ascii="Bookman Old Style" w:hAnsi="Bookman Old Style" w:cs="Arial"/>
          <w:sz w:val="24"/>
          <w:szCs w:val="24"/>
        </w:rPr>
        <w:tab/>
        <w:t>:</w:t>
      </w:r>
      <w:r w:rsidRPr="00EE76B0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Segala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biaya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timbul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akibat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ditetapkannya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Keputusan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Camat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Kutasari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dibebankan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kepada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Anggaran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Pendapatan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Belanja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Purbalingga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>;</w:t>
      </w:r>
    </w:p>
    <w:p w14:paraId="0358A44F" w14:textId="178F198C" w:rsidR="008839BE" w:rsidRPr="00EE76B0" w:rsidRDefault="008839BE" w:rsidP="008B2386">
      <w:pPr>
        <w:pStyle w:val="BodyText"/>
        <w:tabs>
          <w:tab w:val="left" w:pos="2410"/>
          <w:tab w:val="left" w:pos="2694"/>
        </w:tabs>
        <w:ind w:left="2694" w:right="123" w:hanging="2694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  <w:lang w:val="en-US"/>
        </w:rPr>
        <w:t>KELIMA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ab/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Keputusan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Camat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Kutasari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mulai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berlaku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Pr="00EE76B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</w:rPr>
        <w:t>ditetapkan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>.</w:t>
      </w:r>
    </w:p>
    <w:p w14:paraId="45B1011B" w14:textId="77777777" w:rsidR="008839BE" w:rsidRPr="00EE76B0" w:rsidRDefault="008839BE" w:rsidP="008B2386">
      <w:pPr>
        <w:pStyle w:val="BodyText"/>
        <w:tabs>
          <w:tab w:val="left" w:pos="2410"/>
          <w:tab w:val="left" w:pos="2694"/>
        </w:tabs>
        <w:ind w:left="2694" w:right="123" w:hanging="2694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1978EF66" w14:textId="176D6299" w:rsidR="008839BE" w:rsidRPr="00EE76B0" w:rsidRDefault="008839BE" w:rsidP="008B2386">
      <w:pPr>
        <w:pStyle w:val="BodyText"/>
        <w:tabs>
          <w:tab w:val="left" w:pos="7088"/>
          <w:tab w:val="left" w:pos="7230"/>
        </w:tabs>
        <w:ind w:left="5245" w:right="123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Ditetapkan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di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ab/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Kutasari</w:t>
      </w:r>
      <w:proofErr w:type="spellEnd"/>
    </w:p>
    <w:p w14:paraId="6521EB38" w14:textId="5BAC28FA" w:rsidR="008839BE" w:rsidRPr="00EE76B0" w:rsidRDefault="008839BE" w:rsidP="008B2386">
      <w:pPr>
        <w:pStyle w:val="BodyText"/>
        <w:tabs>
          <w:tab w:val="left" w:pos="7088"/>
          <w:tab w:val="left" w:pos="7230"/>
        </w:tabs>
        <w:ind w:left="5245" w:right="123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Pada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Tanggal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ab/>
        <w:t xml:space="preserve">3 </w:t>
      </w:r>
      <w:proofErr w:type="spellStart"/>
      <w:r w:rsidRPr="00EE76B0">
        <w:rPr>
          <w:rFonts w:ascii="Bookman Old Style" w:hAnsi="Bookman Old Style" w:cs="Arial"/>
          <w:sz w:val="24"/>
          <w:szCs w:val="24"/>
          <w:lang w:val="en-US"/>
        </w:rPr>
        <w:t>Februari</w:t>
      </w:r>
      <w:proofErr w:type="spell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2026</w:t>
      </w:r>
    </w:p>
    <w:p w14:paraId="7D17E64C" w14:textId="77777777" w:rsidR="008839BE" w:rsidRPr="00EE76B0" w:rsidRDefault="008839BE" w:rsidP="008B2386">
      <w:pPr>
        <w:pStyle w:val="BodyText"/>
        <w:tabs>
          <w:tab w:val="left" w:pos="7088"/>
          <w:tab w:val="left" w:pos="7230"/>
        </w:tabs>
        <w:ind w:left="5245" w:right="123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04F2F0DA" w14:textId="2D095723" w:rsidR="008839BE" w:rsidRDefault="008839BE" w:rsidP="008B2386">
      <w:pPr>
        <w:pStyle w:val="BodyText"/>
        <w:ind w:left="4548" w:right="123" w:firstLine="492"/>
        <w:jc w:val="center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  <w:lang w:val="en-US"/>
        </w:rPr>
        <w:t>CAMAT</w:t>
      </w:r>
      <w:r w:rsidR="008D1B03">
        <w:rPr>
          <w:rFonts w:ascii="Bookman Old Style" w:hAnsi="Bookman Old Style" w:cs="Arial"/>
          <w:sz w:val="24"/>
          <w:szCs w:val="24"/>
          <w:lang w:val="en-US"/>
        </w:rPr>
        <w:t xml:space="preserve"> KUTASARI</w:t>
      </w:r>
    </w:p>
    <w:p w14:paraId="2D6ECAEA" w14:textId="7B0ABE93" w:rsidR="00302561" w:rsidRDefault="00302561" w:rsidP="008B2386">
      <w:pPr>
        <w:pStyle w:val="BodyText"/>
        <w:ind w:left="4548" w:right="123" w:firstLine="492"/>
        <w:jc w:val="center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  <w:lang w:val="en-US"/>
        </w:rPr>
        <w:t>SELAKU ATASAN PPID PELAKSANA</w:t>
      </w:r>
    </w:p>
    <w:p w14:paraId="70D6CB01" w14:textId="77777777" w:rsidR="008839BE" w:rsidRDefault="008839BE" w:rsidP="008B2386">
      <w:pPr>
        <w:pStyle w:val="BodyText"/>
        <w:ind w:left="3828" w:right="123"/>
        <w:jc w:val="center"/>
        <w:rPr>
          <w:rFonts w:ascii="Bookman Old Style" w:hAnsi="Bookman Old Style" w:cs="Arial"/>
          <w:sz w:val="24"/>
          <w:szCs w:val="24"/>
          <w:lang w:val="en-US"/>
        </w:rPr>
      </w:pPr>
    </w:p>
    <w:p w14:paraId="57463592" w14:textId="77777777" w:rsidR="00EE76B0" w:rsidRDefault="00EE76B0" w:rsidP="008B2386">
      <w:pPr>
        <w:pStyle w:val="BodyText"/>
        <w:ind w:left="3828" w:right="123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14:paraId="232886E0" w14:textId="77777777" w:rsidR="008B2386" w:rsidRPr="008B2386" w:rsidRDefault="008B2386" w:rsidP="008B2386">
      <w:pPr>
        <w:pStyle w:val="BodyText"/>
        <w:ind w:left="3828" w:right="123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14:paraId="0245D21E" w14:textId="77777777" w:rsidR="008839BE" w:rsidRPr="00EE76B0" w:rsidRDefault="008839BE" w:rsidP="008B2386">
      <w:pPr>
        <w:pStyle w:val="BodyText"/>
        <w:ind w:left="3828" w:right="123"/>
        <w:jc w:val="center"/>
        <w:rPr>
          <w:rFonts w:ascii="Bookman Old Style" w:hAnsi="Bookman Old Style" w:cs="Arial"/>
          <w:sz w:val="24"/>
          <w:szCs w:val="24"/>
          <w:lang w:val="en-US"/>
        </w:rPr>
      </w:pPr>
    </w:p>
    <w:p w14:paraId="02B328C2" w14:textId="4CEF1F4D" w:rsidR="008839BE" w:rsidRPr="00EE4051" w:rsidRDefault="008839BE" w:rsidP="008B2386">
      <w:pPr>
        <w:pStyle w:val="BodyText"/>
        <w:ind w:left="4548" w:right="123" w:firstLine="492"/>
        <w:jc w:val="center"/>
        <w:rPr>
          <w:rFonts w:ascii="Bookman Old Style" w:hAnsi="Bookman Old Style" w:cs="Arial"/>
          <w:bCs/>
          <w:sz w:val="24"/>
          <w:szCs w:val="24"/>
          <w:u w:val="single"/>
          <w:lang w:val="id-ID"/>
        </w:rPr>
      </w:pPr>
      <w:r w:rsidRPr="00EE4051">
        <w:rPr>
          <w:rFonts w:ascii="Bookman Old Style" w:hAnsi="Bookman Old Style" w:cs="Arial"/>
          <w:bCs/>
          <w:sz w:val="24"/>
          <w:szCs w:val="24"/>
          <w:u w:val="single"/>
          <w:lang w:val="en-US"/>
        </w:rPr>
        <w:t>CAHYONO</w:t>
      </w:r>
      <w:proofErr w:type="gramStart"/>
      <w:r w:rsidR="00EE4051" w:rsidRPr="00EE4051">
        <w:rPr>
          <w:rFonts w:ascii="Bookman Old Style" w:hAnsi="Bookman Old Style" w:cs="Arial"/>
          <w:bCs/>
          <w:sz w:val="24"/>
          <w:szCs w:val="24"/>
          <w:u w:val="single"/>
          <w:lang w:val="id-ID"/>
        </w:rPr>
        <w:t>,S.H</w:t>
      </w:r>
      <w:proofErr w:type="gramEnd"/>
      <w:r w:rsidR="00EE4051" w:rsidRPr="00EE4051">
        <w:rPr>
          <w:rFonts w:ascii="Bookman Old Style" w:hAnsi="Bookman Old Style" w:cs="Arial"/>
          <w:bCs/>
          <w:sz w:val="24"/>
          <w:szCs w:val="24"/>
          <w:u w:val="single"/>
          <w:lang w:val="id-ID"/>
        </w:rPr>
        <w:t>.</w:t>
      </w:r>
    </w:p>
    <w:p w14:paraId="27A70B17" w14:textId="1BBE5561" w:rsidR="00302561" w:rsidRPr="00EE4051" w:rsidRDefault="008B2386" w:rsidP="008B2386">
      <w:pPr>
        <w:pStyle w:val="BodyText"/>
        <w:ind w:left="4548" w:right="123" w:firstLine="492"/>
        <w:rPr>
          <w:rFonts w:ascii="Bookman Old Style" w:hAnsi="Bookman Old Style" w:cs="Arial"/>
          <w:bCs/>
          <w:sz w:val="24"/>
          <w:szCs w:val="24"/>
          <w:lang w:val="id-ID"/>
        </w:rPr>
      </w:pP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                    </w:t>
      </w:r>
      <w:r w:rsidR="00EE4051" w:rsidRPr="00EE4051">
        <w:rPr>
          <w:rFonts w:ascii="Bookman Old Style" w:hAnsi="Bookman Old Style" w:cs="Arial"/>
          <w:bCs/>
          <w:sz w:val="24"/>
          <w:szCs w:val="24"/>
          <w:lang w:val="id-ID"/>
        </w:rPr>
        <w:t>Pembina</w:t>
      </w:r>
    </w:p>
    <w:p w14:paraId="41038CAE" w14:textId="46992D84" w:rsidR="00302561" w:rsidRPr="00EE4051" w:rsidRDefault="00EE4051" w:rsidP="008B2386">
      <w:pPr>
        <w:pStyle w:val="BodyText"/>
        <w:ind w:left="4548" w:right="123" w:firstLine="492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EE4051">
        <w:rPr>
          <w:rFonts w:ascii="Bookman Old Style" w:hAnsi="Bookman Old Style" w:cs="Arial"/>
          <w:bCs/>
          <w:sz w:val="24"/>
          <w:szCs w:val="24"/>
          <w:lang w:val="id-ID"/>
        </w:rPr>
        <w:t>NIP.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197201011992031012</w:t>
      </w:r>
    </w:p>
    <w:p w14:paraId="5A4C0B67" w14:textId="77777777" w:rsidR="00B35878" w:rsidRDefault="00B35878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325E5F09" w14:textId="77777777" w:rsidR="00B35878" w:rsidRDefault="00B35878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6970B655" w14:textId="77777777" w:rsidR="00B35878" w:rsidRDefault="00B35878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240FC175" w14:textId="77777777" w:rsidR="00B35878" w:rsidRDefault="00B35878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0B7D7289" w14:textId="77777777" w:rsidR="00B35878" w:rsidRDefault="00B35878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669F9AC1" w14:textId="77777777" w:rsidR="00B35878" w:rsidRDefault="00B35878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1400C5AB" w14:textId="77777777" w:rsidR="00B35878" w:rsidRDefault="00B35878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7CABE5A4" w14:textId="77777777" w:rsidR="00B35878" w:rsidRDefault="00B35878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6995D171" w14:textId="77777777" w:rsidR="00B35878" w:rsidRDefault="00B35878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3390C879" w14:textId="77777777" w:rsidR="00B35878" w:rsidRDefault="00B35878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</w:p>
    <w:p w14:paraId="54679D6D" w14:textId="77777777" w:rsidR="00B35878" w:rsidRDefault="00B35878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3C5CACD8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4A5FA76B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52A6A29D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5DB94CB5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28C09645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7F5198B9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785CF23B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20C5B98C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5C6BE9ED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32FA2089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40BEEFC7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669B3895" w14:textId="77777777" w:rsid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6BD69BEB" w14:textId="77777777" w:rsidR="008B2386" w:rsidRPr="008B2386" w:rsidRDefault="008B2386" w:rsidP="008839BE">
      <w:pPr>
        <w:pStyle w:val="BodyText"/>
        <w:spacing w:line="340" w:lineRule="atLeast"/>
        <w:ind w:left="3828" w:right="123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32F49B57" w14:textId="77777777" w:rsidR="00B35878" w:rsidRDefault="00B35878" w:rsidP="008B2386">
      <w:pPr>
        <w:pStyle w:val="BodyText"/>
        <w:spacing w:line="340" w:lineRule="atLeast"/>
        <w:ind w:right="123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6FDE23EE" w14:textId="77777777" w:rsidR="008B2386" w:rsidRPr="008B2386" w:rsidRDefault="008B2386" w:rsidP="008B2386">
      <w:pPr>
        <w:pStyle w:val="BodyText"/>
        <w:spacing w:line="340" w:lineRule="atLeast"/>
        <w:ind w:right="123"/>
        <w:rPr>
          <w:rFonts w:ascii="Bookman Old Style" w:hAnsi="Bookman Old Style" w:cs="Arial"/>
          <w:b/>
          <w:bCs/>
          <w:sz w:val="24"/>
          <w:szCs w:val="24"/>
          <w:lang w:val="id-ID"/>
        </w:rPr>
      </w:pPr>
    </w:p>
    <w:p w14:paraId="5F574776" w14:textId="77777777" w:rsidR="00726039" w:rsidRPr="00EE76B0" w:rsidRDefault="00C87940" w:rsidP="00634BFD">
      <w:pPr>
        <w:pStyle w:val="BodyText"/>
        <w:ind w:left="2682" w:firstLine="720"/>
        <w:jc w:val="both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>LAMPIRAN I</w:t>
      </w:r>
    </w:p>
    <w:p w14:paraId="6D001A4A" w14:textId="30997DCE" w:rsidR="00D52500" w:rsidRPr="00EE76B0" w:rsidRDefault="00C87940" w:rsidP="00634BFD">
      <w:pPr>
        <w:pStyle w:val="BodyText"/>
        <w:tabs>
          <w:tab w:val="left" w:pos="6978"/>
        </w:tabs>
        <w:ind w:left="3402"/>
        <w:jc w:val="both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 xml:space="preserve">KEPUTUSAN </w:t>
      </w:r>
      <w:r w:rsidR="00443C62" w:rsidRPr="00EE76B0">
        <w:rPr>
          <w:rFonts w:ascii="Bookman Old Style" w:hAnsi="Bookman Old Style" w:cs="Arial"/>
          <w:sz w:val="24"/>
          <w:szCs w:val="24"/>
          <w:lang w:val="en-US"/>
        </w:rPr>
        <w:t>CAMAT KUTASARI</w:t>
      </w:r>
      <w:r w:rsidR="00D52500" w:rsidRPr="00EE76B0">
        <w:rPr>
          <w:rFonts w:ascii="Bookman Old Style" w:hAnsi="Bookman Old Style" w:cs="Arial"/>
          <w:sz w:val="24"/>
          <w:szCs w:val="24"/>
          <w:lang w:val="en-US"/>
        </w:rPr>
        <w:t xml:space="preserve"> KABUPATEN PURBALINGGA</w:t>
      </w:r>
      <w:r w:rsidRPr="00EE76B0">
        <w:rPr>
          <w:rFonts w:ascii="Bookman Old Style" w:hAnsi="Bookman Old Style" w:cs="Arial"/>
          <w:sz w:val="24"/>
          <w:szCs w:val="24"/>
        </w:rPr>
        <w:t xml:space="preserve"> </w:t>
      </w:r>
    </w:p>
    <w:p w14:paraId="325D5F06" w14:textId="58C2BB37" w:rsidR="00726039" w:rsidRPr="00EE76B0" w:rsidRDefault="00C87940" w:rsidP="00634BFD">
      <w:pPr>
        <w:pStyle w:val="BodyText"/>
        <w:tabs>
          <w:tab w:val="left" w:pos="6978"/>
        </w:tabs>
        <w:ind w:left="3402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gramStart"/>
      <w:r w:rsidRPr="00EE76B0">
        <w:rPr>
          <w:rFonts w:ascii="Bookman Old Style" w:hAnsi="Bookman Old Style" w:cs="Arial"/>
          <w:sz w:val="24"/>
          <w:szCs w:val="24"/>
        </w:rPr>
        <w:t>NOMOR</w:t>
      </w:r>
      <w:r w:rsidR="00D52500" w:rsidRPr="00EE76B0">
        <w:rPr>
          <w:rFonts w:ascii="Bookman Old Style" w:hAnsi="Bookman Old Style" w:cs="Arial"/>
          <w:sz w:val="24"/>
          <w:szCs w:val="24"/>
          <w:lang w:val="en-US"/>
        </w:rPr>
        <w:t xml:space="preserve"> :</w:t>
      </w:r>
      <w:proofErr w:type="gramEnd"/>
      <w:r w:rsidR="00D52500"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443C62" w:rsidRPr="00EE76B0">
        <w:rPr>
          <w:rFonts w:ascii="Bookman Old Style" w:hAnsi="Bookman Old Style" w:cs="Arial"/>
          <w:spacing w:val="2"/>
          <w:sz w:val="24"/>
          <w:szCs w:val="24"/>
          <w:shd w:val="clear" w:color="auto" w:fill="FFFFFF"/>
        </w:rPr>
        <w:t>600.4.23.2</w:t>
      </w:r>
      <w:r w:rsidR="00443C62" w:rsidRPr="00EE76B0">
        <w:rPr>
          <w:rFonts w:ascii="Bookman Old Style" w:hAnsi="Bookman Old Style" w:cs="Arial"/>
          <w:sz w:val="24"/>
          <w:szCs w:val="24"/>
        </w:rPr>
        <w:t>/00</w:t>
      </w:r>
      <w:r w:rsidR="00443C62" w:rsidRPr="00EE76B0">
        <w:rPr>
          <w:rFonts w:ascii="Bookman Old Style" w:hAnsi="Bookman Old Style" w:cs="Arial"/>
          <w:sz w:val="24"/>
          <w:szCs w:val="24"/>
          <w:lang w:val="en-US"/>
        </w:rPr>
        <w:t>4 TAHUN 2026</w:t>
      </w:r>
    </w:p>
    <w:p w14:paraId="431324E6" w14:textId="77777777" w:rsidR="00726039" w:rsidRPr="00EE76B0" w:rsidRDefault="00C87940" w:rsidP="00634BFD">
      <w:pPr>
        <w:pStyle w:val="BodyText"/>
        <w:ind w:left="3402"/>
        <w:jc w:val="both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>TENTANG</w:t>
      </w:r>
    </w:p>
    <w:p w14:paraId="507B5C7A" w14:textId="32A29264" w:rsidR="00726039" w:rsidRPr="00EE76B0" w:rsidRDefault="00C87940" w:rsidP="00634BFD">
      <w:pPr>
        <w:pStyle w:val="BodyText"/>
        <w:ind w:left="3402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</w:rPr>
        <w:t xml:space="preserve">PEMBENTUKAN </w:t>
      </w:r>
      <w:r w:rsidR="00D52500" w:rsidRPr="00EE76B0">
        <w:rPr>
          <w:rFonts w:ascii="Bookman Old Style" w:hAnsi="Bookman Old Style" w:cs="Arial"/>
          <w:sz w:val="24"/>
          <w:szCs w:val="24"/>
          <w:lang w:val="en-US"/>
        </w:rPr>
        <w:t xml:space="preserve">SEKRETARIAT PPID PELAKSANA PADA </w:t>
      </w:r>
      <w:r w:rsidR="00946FF9" w:rsidRPr="00EE76B0">
        <w:rPr>
          <w:rFonts w:ascii="Bookman Old Style" w:hAnsi="Bookman Old Style" w:cs="Arial"/>
          <w:sz w:val="24"/>
          <w:szCs w:val="24"/>
          <w:lang w:val="en-US"/>
        </w:rPr>
        <w:t>KECAMATAN KUTASARI</w:t>
      </w:r>
      <w:r w:rsidR="00D52500" w:rsidRPr="00EE76B0">
        <w:rPr>
          <w:rFonts w:ascii="Bookman Old Style" w:hAnsi="Bookman Old Style" w:cs="Arial"/>
          <w:sz w:val="24"/>
          <w:szCs w:val="24"/>
          <w:lang w:val="en-US"/>
        </w:rPr>
        <w:t xml:space="preserve"> KABUPATEN PURBALINGGA</w:t>
      </w:r>
    </w:p>
    <w:p w14:paraId="21B6005C" w14:textId="5E38971F" w:rsidR="00647BBF" w:rsidRPr="00EE76B0" w:rsidRDefault="00647BBF" w:rsidP="00634BFD">
      <w:pPr>
        <w:pStyle w:val="BodyText"/>
        <w:ind w:left="3969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3C0A67F7" w14:textId="77777777" w:rsidR="00647BBF" w:rsidRPr="00EE76B0" w:rsidRDefault="00647BBF" w:rsidP="00634BFD">
      <w:pPr>
        <w:pStyle w:val="BodyText"/>
        <w:ind w:left="3969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279794C1" w14:textId="4169A5EA" w:rsidR="00726039" w:rsidRPr="00EE76B0" w:rsidRDefault="00C87940" w:rsidP="00634BFD">
      <w:pPr>
        <w:pStyle w:val="BodyText"/>
        <w:ind w:left="3482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>SUSUNAN DAN PERSONALIA</w:t>
      </w:r>
    </w:p>
    <w:p w14:paraId="7D32812F" w14:textId="77777777" w:rsidR="00726039" w:rsidRPr="00EE76B0" w:rsidRDefault="00726039" w:rsidP="00E50078">
      <w:pPr>
        <w:pStyle w:val="BodyText"/>
        <w:spacing w:line="340" w:lineRule="atLeast"/>
        <w:rPr>
          <w:rFonts w:ascii="Bookman Old Style" w:hAnsi="Bookman Old Style" w:cs="Arial"/>
          <w:sz w:val="24"/>
          <w:szCs w:val="24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13"/>
        <w:gridCol w:w="4874"/>
      </w:tblGrid>
      <w:tr w:rsidR="00726039" w:rsidRPr="00EE76B0" w14:paraId="2B5C169F" w14:textId="77777777" w:rsidTr="00E53AC9">
        <w:trPr>
          <w:trHeight w:val="549"/>
        </w:trPr>
        <w:tc>
          <w:tcPr>
            <w:tcW w:w="763" w:type="dxa"/>
          </w:tcPr>
          <w:p w14:paraId="1592D672" w14:textId="77777777" w:rsidR="00726039" w:rsidRPr="00EE76B0" w:rsidRDefault="00C87940" w:rsidP="00634BFD">
            <w:pPr>
              <w:pStyle w:val="TableParagraph"/>
              <w:ind w:left="107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713" w:type="dxa"/>
          </w:tcPr>
          <w:p w14:paraId="3D399C52" w14:textId="77777777" w:rsidR="00726039" w:rsidRPr="00EE76B0" w:rsidRDefault="00C87940" w:rsidP="00634BFD">
            <w:pPr>
              <w:pStyle w:val="TableParagraph"/>
              <w:ind w:left="105" w:right="144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JABATAN DALAM ORGANISASI</w:t>
            </w:r>
          </w:p>
        </w:tc>
        <w:tc>
          <w:tcPr>
            <w:tcW w:w="4874" w:type="dxa"/>
          </w:tcPr>
          <w:p w14:paraId="662EC583" w14:textId="77777777" w:rsidR="00726039" w:rsidRPr="00EE76B0" w:rsidRDefault="00C87940" w:rsidP="00634BFD">
            <w:pPr>
              <w:pStyle w:val="TableParagraph"/>
              <w:ind w:left="108" w:right="47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JABATAN DALAM DINAS</w:t>
            </w:r>
          </w:p>
        </w:tc>
      </w:tr>
      <w:tr w:rsidR="00726039" w:rsidRPr="00EE76B0" w14:paraId="29AD20B0" w14:textId="77777777" w:rsidTr="00E53AC9">
        <w:trPr>
          <w:trHeight w:val="571"/>
        </w:trPr>
        <w:tc>
          <w:tcPr>
            <w:tcW w:w="763" w:type="dxa"/>
          </w:tcPr>
          <w:p w14:paraId="06DC980C" w14:textId="77777777" w:rsidR="00726039" w:rsidRPr="00EE76B0" w:rsidRDefault="00C87940" w:rsidP="00634BFD">
            <w:pPr>
              <w:pStyle w:val="TableParagraph"/>
              <w:ind w:left="107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3713" w:type="dxa"/>
          </w:tcPr>
          <w:p w14:paraId="57C1C65F" w14:textId="77777777" w:rsidR="00726039" w:rsidRPr="00EE76B0" w:rsidRDefault="00C87940" w:rsidP="00634BFD">
            <w:pPr>
              <w:pStyle w:val="TableParagraph"/>
              <w:ind w:left="105" w:right="144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Atasan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PPID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Pelaksana</w:t>
            </w:r>
            <w:proofErr w:type="spellEnd"/>
          </w:p>
        </w:tc>
        <w:tc>
          <w:tcPr>
            <w:tcW w:w="4874" w:type="dxa"/>
          </w:tcPr>
          <w:p w14:paraId="3FE40553" w14:textId="49F2B3D9" w:rsidR="00726039" w:rsidRPr="00EE76B0" w:rsidRDefault="00946FF9" w:rsidP="00634BFD">
            <w:pPr>
              <w:pStyle w:val="TableParagraph"/>
              <w:ind w:left="126" w:right="47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Camat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Kutasari</w:t>
            </w:r>
            <w:proofErr w:type="spellEnd"/>
          </w:p>
        </w:tc>
      </w:tr>
      <w:tr w:rsidR="00726039" w:rsidRPr="00EE76B0" w14:paraId="730659FA" w14:textId="77777777" w:rsidTr="00E53AC9">
        <w:trPr>
          <w:trHeight w:val="293"/>
        </w:trPr>
        <w:tc>
          <w:tcPr>
            <w:tcW w:w="763" w:type="dxa"/>
          </w:tcPr>
          <w:p w14:paraId="71CBCA1D" w14:textId="77777777" w:rsidR="00726039" w:rsidRPr="00EE76B0" w:rsidRDefault="00C87940" w:rsidP="00634BFD">
            <w:pPr>
              <w:pStyle w:val="TableParagraph"/>
              <w:ind w:left="107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14:paraId="3215B3FF" w14:textId="77777777" w:rsidR="00726039" w:rsidRPr="00EE76B0" w:rsidRDefault="00C87940" w:rsidP="00634BFD">
            <w:pPr>
              <w:pStyle w:val="TableParagraph"/>
              <w:ind w:left="105" w:right="144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PPID</w:t>
            </w:r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Pelaksana</w:t>
            </w:r>
            <w:proofErr w:type="spellEnd"/>
          </w:p>
        </w:tc>
        <w:tc>
          <w:tcPr>
            <w:tcW w:w="4874" w:type="dxa"/>
          </w:tcPr>
          <w:p w14:paraId="05A7020D" w14:textId="7FCA1A7B" w:rsidR="00726039" w:rsidRPr="00EE76B0" w:rsidRDefault="00C87940" w:rsidP="00634BFD">
            <w:pPr>
              <w:pStyle w:val="TableParagraph"/>
              <w:ind w:left="107" w:right="47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Sekretaris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FF9"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Camat</w:t>
            </w:r>
            <w:proofErr w:type="spellEnd"/>
            <w:r w:rsidR="00946FF9"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FF9"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Kutasari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Purbalingga</w:t>
            </w:r>
            <w:proofErr w:type="spellEnd"/>
          </w:p>
        </w:tc>
      </w:tr>
      <w:tr w:rsidR="00726039" w:rsidRPr="00EE76B0" w14:paraId="493DF399" w14:textId="77777777" w:rsidTr="00E53AC9">
        <w:trPr>
          <w:trHeight w:val="611"/>
        </w:trPr>
        <w:tc>
          <w:tcPr>
            <w:tcW w:w="763" w:type="dxa"/>
          </w:tcPr>
          <w:p w14:paraId="55B6C0EF" w14:textId="77777777" w:rsidR="00726039" w:rsidRPr="00EE76B0" w:rsidRDefault="00C87940" w:rsidP="00634BFD">
            <w:pPr>
              <w:pStyle w:val="TableParagraph"/>
              <w:ind w:left="107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14:paraId="5F146711" w14:textId="77777777" w:rsidR="00726039" w:rsidRPr="00EE76B0" w:rsidRDefault="00C87940" w:rsidP="00634BFD">
            <w:pPr>
              <w:pStyle w:val="TableParagraph"/>
              <w:ind w:left="105" w:right="144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Dokumen dan Arsip</w:t>
            </w:r>
          </w:p>
        </w:tc>
        <w:tc>
          <w:tcPr>
            <w:tcW w:w="4874" w:type="dxa"/>
          </w:tcPr>
          <w:p w14:paraId="2CC2D3A4" w14:textId="13019CDE" w:rsidR="00726039" w:rsidRPr="00EE76B0" w:rsidRDefault="00946FF9" w:rsidP="00634BFD">
            <w:pPr>
              <w:pStyle w:val="TableParagraph"/>
              <w:ind w:left="107" w:right="47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Kasubag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Umum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dan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Kepegawaian</w:t>
            </w:r>
            <w:proofErr w:type="spellEnd"/>
          </w:p>
        </w:tc>
      </w:tr>
      <w:tr w:rsidR="00726039" w:rsidRPr="00EE76B0" w14:paraId="59E98B6F" w14:textId="77777777" w:rsidTr="00E53AC9">
        <w:trPr>
          <w:trHeight w:val="381"/>
        </w:trPr>
        <w:tc>
          <w:tcPr>
            <w:tcW w:w="763" w:type="dxa"/>
          </w:tcPr>
          <w:p w14:paraId="68B7172F" w14:textId="77777777" w:rsidR="00726039" w:rsidRPr="00EE76B0" w:rsidRDefault="00C87940" w:rsidP="00634BFD">
            <w:pPr>
              <w:pStyle w:val="TableParagraph"/>
              <w:ind w:left="107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3713" w:type="dxa"/>
          </w:tcPr>
          <w:p w14:paraId="530167C6" w14:textId="77777777" w:rsidR="00726039" w:rsidRPr="00EE76B0" w:rsidRDefault="00C87940" w:rsidP="00634BFD">
            <w:pPr>
              <w:pStyle w:val="TableParagraph"/>
              <w:ind w:left="105" w:right="144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Pelayanan Informasi</w:t>
            </w:r>
          </w:p>
        </w:tc>
        <w:tc>
          <w:tcPr>
            <w:tcW w:w="4874" w:type="dxa"/>
          </w:tcPr>
          <w:p w14:paraId="77F700E0" w14:textId="0990F993" w:rsidR="00726039" w:rsidRPr="00EE76B0" w:rsidRDefault="00946FF9" w:rsidP="00634BFD">
            <w:pPr>
              <w:pStyle w:val="TableParagraph"/>
              <w:ind w:left="107" w:right="47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Kesra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Kutasari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Kabupaten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Purbalingga</w:t>
            </w:r>
            <w:proofErr w:type="spellEnd"/>
          </w:p>
        </w:tc>
      </w:tr>
      <w:tr w:rsidR="00726039" w:rsidRPr="00EE76B0" w14:paraId="41DE0879" w14:textId="77777777" w:rsidTr="00E53AC9">
        <w:trPr>
          <w:trHeight w:val="734"/>
        </w:trPr>
        <w:tc>
          <w:tcPr>
            <w:tcW w:w="763" w:type="dxa"/>
            <w:tcBorders>
              <w:bottom w:val="single" w:sz="4" w:space="0" w:color="000000"/>
            </w:tcBorders>
          </w:tcPr>
          <w:p w14:paraId="6F96F71D" w14:textId="77777777" w:rsidR="00726039" w:rsidRPr="00EE76B0" w:rsidRDefault="00C87940" w:rsidP="00634BFD">
            <w:pPr>
              <w:pStyle w:val="TableParagraph"/>
              <w:ind w:left="107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7.</w:t>
            </w:r>
          </w:p>
        </w:tc>
        <w:tc>
          <w:tcPr>
            <w:tcW w:w="3713" w:type="dxa"/>
            <w:tcBorders>
              <w:bottom w:val="single" w:sz="4" w:space="0" w:color="000000"/>
            </w:tcBorders>
          </w:tcPr>
          <w:p w14:paraId="0D9312EB" w14:textId="77777777" w:rsidR="00726039" w:rsidRPr="00EE76B0" w:rsidRDefault="00C87940" w:rsidP="00634BFD">
            <w:pPr>
              <w:pStyle w:val="TableParagraph"/>
              <w:ind w:left="105" w:right="144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Pengelola Informasi</w:t>
            </w:r>
          </w:p>
        </w:tc>
        <w:tc>
          <w:tcPr>
            <w:tcW w:w="4874" w:type="dxa"/>
            <w:tcBorders>
              <w:bottom w:val="single" w:sz="4" w:space="0" w:color="000000"/>
            </w:tcBorders>
          </w:tcPr>
          <w:p w14:paraId="5E496CC1" w14:textId="0ED642A7" w:rsidR="00726039" w:rsidRPr="00EE76B0" w:rsidRDefault="00946FF9" w:rsidP="00634BFD">
            <w:pPr>
              <w:pStyle w:val="TableParagraph"/>
              <w:ind w:left="107" w:right="47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</w:rPr>
              <w:t xml:space="preserve"> PM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Kutasari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Kabupaten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Purbalingga</w:t>
            </w:r>
            <w:proofErr w:type="spellEnd"/>
          </w:p>
        </w:tc>
      </w:tr>
      <w:tr w:rsidR="00726039" w:rsidRPr="00EE76B0" w14:paraId="12864402" w14:textId="77777777" w:rsidTr="00E53AC9">
        <w:trPr>
          <w:trHeight w:val="378"/>
        </w:trPr>
        <w:tc>
          <w:tcPr>
            <w:tcW w:w="763" w:type="dxa"/>
            <w:tcBorders>
              <w:bottom w:val="single" w:sz="4" w:space="0" w:color="auto"/>
            </w:tcBorders>
          </w:tcPr>
          <w:p w14:paraId="7DF7D40F" w14:textId="77777777" w:rsidR="00726039" w:rsidRPr="00EE76B0" w:rsidRDefault="00C87940" w:rsidP="00634BFD">
            <w:pPr>
              <w:pStyle w:val="TableParagraph"/>
              <w:ind w:left="107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8.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14:paraId="278F35F1" w14:textId="77777777" w:rsidR="00726039" w:rsidRPr="00EE76B0" w:rsidRDefault="00C87940" w:rsidP="00634BFD">
            <w:pPr>
              <w:pStyle w:val="TableParagraph"/>
              <w:ind w:left="105" w:right="144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</w:rPr>
              <w:t>Pengaduan dan Penyelesaian Sengketa</w:t>
            </w:r>
          </w:p>
        </w:tc>
        <w:tc>
          <w:tcPr>
            <w:tcW w:w="4874" w:type="dxa"/>
            <w:tcBorders>
              <w:bottom w:val="single" w:sz="4" w:space="0" w:color="auto"/>
            </w:tcBorders>
          </w:tcPr>
          <w:p w14:paraId="3C152702" w14:textId="4EADC9AB" w:rsidR="00726039" w:rsidRPr="00EE76B0" w:rsidRDefault="00946FF9" w:rsidP="00634BFD">
            <w:pPr>
              <w:pStyle w:val="TableParagraph"/>
              <w:ind w:left="107" w:right="47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Pemtrantibum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Kutasari</w:t>
            </w:r>
            <w:proofErr w:type="spellEnd"/>
            <w:r w:rsidR="00E53AC9"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3AC9"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Kabupaten</w:t>
            </w:r>
            <w:proofErr w:type="spellEnd"/>
            <w:r w:rsidR="00E53AC9"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3AC9" w:rsidRPr="00EE76B0">
              <w:rPr>
                <w:rFonts w:ascii="Bookman Old Style" w:hAnsi="Bookman Old Style" w:cs="Arial"/>
                <w:sz w:val="24"/>
                <w:szCs w:val="24"/>
              </w:rPr>
              <w:t>Purbalingga</w:t>
            </w:r>
            <w:proofErr w:type="spellEnd"/>
          </w:p>
        </w:tc>
      </w:tr>
      <w:tr w:rsidR="00406A2F" w:rsidRPr="00EE76B0" w14:paraId="4F49D86F" w14:textId="77777777" w:rsidTr="00E53AC9">
        <w:trPr>
          <w:trHeight w:val="378"/>
        </w:trPr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AEBD5" w14:textId="77777777" w:rsidR="00406A2F" w:rsidRPr="00EE76B0" w:rsidRDefault="00406A2F" w:rsidP="00E50078">
            <w:pPr>
              <w:pStyle w:val="TableParagraph"/>
              <w:spacing w:line="340" w:lineRule="atLeast"/>
              <w:ind w:left="107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604FA" w14:textId="77777777" w:rsidR="00406A2F" w:rsidRPr="00EE76B0" w:rsidRDefault="00406A2F" w:rsidP="00E50078">
            <w:pPr>
              <w:pStyle w:val="TableParagraph"/>
              <w:spacing w:line="340" w:lineRule="atLeast"/>
              <w:ind w:left="105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7E28A" w14:textId="77777777" w:rsidR="00406A2F" w:rsidRDefault="00406A2F" w:rsidP="008B2386">
            <w:pPr>
              <w:pStyle w:val="TableParagraph"/>
              <w:spacing w:line="340" w:lineRule="atLeast"/>
              <w:ind w:left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14:paraId="046AA99E" w14:textId="77777777" w:rsidR="00634BFD" w:rsidRDefault="00634BFD" w:rsidP="008B2386">
            <w:pPr>
              <w:pStyle w:val="TableParagraph"/>
              <w:spacing w:line="340" w:lineRule="atLeast"/>
              <w:ind w:left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14:paraId="0AF9D1F1" w14:textId="77777777" w:rsidR="00634BFD" w:rsidRDefault="00634BFD" w:rsidP="008B2386">
            <w:pPr>
              <w:pStyle w:val="TableParagraph"/>
              <w:spacing w:line="340" w:lineRule="atLeast"/>
              <w:ind w:left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14:paraId="646A3410" w14:textId="77777777" w:rsidR="00634BFD" w:rsidRDefault="00634BFD" w:rsidP="008B2386">
            <w:pPr>
              <w:pStyle w:val="TableParagraph"/>
              <w:spacing w:line="340" w:lineRule="atLeast"/>
              <w:ind w:left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bookmarkStart w:id="1" w:name="_GoBack"/>
            <w:bookmarkEnd w:id="1"/>
          </w:p>
          <w:p w14:paraId="2CF7BF3A" w14:textId="77777777" w:rsidR="00634BFD" w:rsidRDefault="00634BFD" w:rsidP="008B2386">
            <w:pPr>
              <w:pStyle w:val="TableParagraph"/>
              <w:spacing w:line="340" w:lineRule="atLeast"/>
              <w:ind w:left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14:paraId="1F099FF2" w14:textId="7BFEC338" w:rsidR="00634BFD" w:rsidRPr="008B2386" w:rsidRDefault="00634BFD" w:rsidP="008B2386">
            <w:pPr>
              <w:pStyle w:val="TableParagraph"/>
              <w:spacing w:line="340" w:lineRule="atLeast"/>
              <w:ind w:left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597FA3" w:rsidRPr="00EE76B0" w14:paraId="650F31C5" w14:textId="77777777" w:rsidTr="00E53AC9">
        <w:trPr>
          <w:trHeight w:val="378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5F5114E" w14:textId="77777777" w:rsidR="00597FA3" w:rsidRPr="00EE76B0" w:rsidRDefault="00597FA3" w:rsidP="00E50078">
            <w:pPr>
              <w:pStyle w:val="TableParagraph"/>
              <w:spacing w:line="340" w:lineRule="atLeast"/>
              <w:ind w:left="107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65A5C110" w14:textId="77777777" w:rsidR="00597FA3" w:rsidRPr="00EE76B0" w:rsidRDefault="00597FA3" w:rsidP="00E50078">
            <w:pPr>
              <w:pStyle w:val="TableParagraph"/>
              <w:spacing w:line="340" w:lineRule="atLeast"/>
              <w:ind w:left="105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14:paraId="2C344BA9" w14:textId="77777777" w:rsidR="00946FF9" w:rsidRPr="00EE76B0" w:rsidRDefault="00946FF9" w:rsidP="00634BFD">
            <w:pPr>
              <w:ind w:right="53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CAMAT KUTASARI</w:t>
            </w:r>
          </w:p>
          <w:p w14:paraId="6D476EC7" w14:textId="77777777" w:rsidR="00946FF9" w:rsidRPr="00EE76B0" w:rsidRDefault="00946FF9" w:rsidP="00634BFD">
            <w:pPr>
              <w:ind w:right="53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SELAKU ATASAN PPID PELAKSANA</w:t>
            </w:r>
          </w:p>
          <w:p w14:paraId="52ACD3CE" w14:textId="77777777" w:rsidR="00EE4051" w:rsidRDefault="00EE4051" w:rsidP="00634BFD">
            <w:pPr>
              <w:ind w:right="53"/>
              <w:jc w:val="center"/>
              <w:rPr>
                <w:rFonts w:ascii="Bookman Old Style" w:hAnsi="Bookman Old Style" w:cs="Arial"/>
                <w:noProof/>
                <w:sz w:val="24"/>
                <w:szCs w:val="24"/>
                <w:lang w:val="id-ID"/>
              </w:rPr>
            </w:pPr>
          </w:p>
          <w:p w14:paraId="4B465C4E" w14:textId="77777777" w:rsidR="00EE4051" w:rsidRDefault="00EE4051" w:rsidP="00634BFD">
            <w:pPr>
              <w:ind w:right="53"/>
              <w:jc w:val="center"/>
              <w:rPr>
                <w:rFonts w:ascii="Bookman Old Style" w:hAnsi="Bookman Old Style" w:cs="Arial"/>
                <w:noProof/>
                <w:sz w:val="24"/>
                <w:szCs w:val="24"/>
                <w:lang w:val="id-ID"/>
              </w:rPr>
            </w:pPr>
          </w:p>
          <w:p w14:paraId="3F212A55" w14:textId="77777777" w:rsidR="00EE4051" w:rsidRDefault="00EE4051" w:rsidP="00634BFD">
            <w:pPr>
              <w:ind w:right="53"/>
              <w:jc w:val="center"/>
              <w:rPr>
                <w:rFonts w:ascii="Bookman Old Style" w:hAnsi="Bookman Old Style" w:cs="Arial"/>
                <w:noProof/>
                <w:sz w:val="24"/>
                <w:szCs w:val="24"/>
                <w:lang w:val="id-ID"/>
              </w:rPr>
            </w:pPr>
          </w:p>
          <w:p w14:paraId="654FE756" w14:textId="77777777" w:rsidR="00EE4051" w:rsidRPr="00EE4051" w:rsidRDefault="00EE4051" w:rsidP="00634BFD">
            <w:pPr>
              <w:pStyle w:val="BodyText"/>
              <w:ind w:left="3828" w:right="123" w:hanging="3828"/>
              <w:jc w:val="center"/>
              <w:rPr>
                <w:rFonts w:ascii="Bookman Old Style" w:hAnsi="Bookman Old Style" w:cs="Arial"/>
                <w:bCs/>
                <w:sz w:val="24"/>
                <w:szCs w:val="24"/>
                <w:u w:val="single"/>
                <w:lang w:val="id-ID"/>
              </w:rPr>
            </w:pPr>
            <w:r w:rsidRPr="00EE4051">
              <w:rPr>
                <w:rFonts w:ascii="Bookman Old Style" w:hAnsi="Bookman Old Style" w:cs="Arial"/>
                <w:bCs/>
                <w:sz w:val="24"/>
                <w:szCs w:val="24"/>
                <w:u w:val="single"/>
                <w:lang w:val="en-US"/>
              </w:rPr>
              <w:t>CAHYONO</w:t>
            </w:r>
            <w:proofErr w:type="gramStart"/>
            <w:r w:rsidRPr="00EE4051">
              <w:rPr>
                <w:rFonts w:ascii="Bookman Old Style" w:hAnsi="Bookman Old Style" w:cs="Arial"/>
                <w:bCs/>
                <w:sz w:val="24"/>
                <w:szCs w:val="24"/>
                <w:u w:val="single"/>
                <w:lang w:val="id-ID"/>
              </w:rPr>
              <w:t>,S.H</w:t>
            </w:r>
            <w:proofErr w:type="gramEnd"/>
            <w:r w:rsidRPr="00EE4051">
              <w:rPr>
                <w:rFonts w:ascii="Bookman Old Style" w:hAnsi="Bookman Old Style" w:cs="Arial"/>
                <w:bCs/>
                <w:sz w:val="24"/>
                <w:szCs w:val="24"/>
                <w:u w:val="single"/>
                <w:lang w:val="id-ID"/>
              </w:rPr>
              <w:t>.</w:t>
            </w:r>
          </w:p>
          <w:p w14:paraId="456AC7A0" w14:textId="38155C6B" w:rsidR="00EE4051" w:rsidRPr="00EE4051" w:rsidRDefault="008B2386" w:rsidP="00634BFD">
            <w:pPr>
              <w:pStyle w:val="BodyText"/>
              <w:ind w:left="3828" w:right="123" w:hanging="3828"/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 xml:space="preserve">                        </w:t>
            </w:r>
            <w:r w:rsidR="00EE4051" w:rsidRPr="00EE4051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Pembina</w:t>
            </w:r>
          </w:p>
          <w:p w14:paraId="2C7928DB" w14:textId="77777777" w:rsidR="00EE4051" w:rsidRPr="00EE4051" w:rsidRDefault="00EE4051" w:rsidP="00634BFD">
            <w:pPr>
              <w:pStyle w:val="BodyText"/>
              <w:ind w:left="3828" w:right="123" w:hanging="3828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EE4051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NIP.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 xml:space="preserve"> 197201011992031012</w:t>
            </w:r>
          </w:p>
          <w:p w14:paraId="6871C712" w14:textId="77777777" w:rsidR="00946FF9" w:rsidRPr="00EE76B0" w:rsidRDefault="00946FF9" w:rsidP="00634BFD">
            <w:pPr>
              <w:ind w:right="53"/>
              <w:jc w:val="center"/>
              <w:rPr>
                <w:rFonts w:ascii="Bookman Old Style" w:hAnsi="Bookman Old Style" w:cs="Arial"/>
                <w:noProof/>
                <w:sz w:val="24"/>
                <w:szCs w:val="24"/>
                <w:lang w:val="en-US"/>
              </w:rPr>
            </w:pPr>
            <w:r w:rsidRPr="00EE76B0">
              <w:rPr>
                <w:rFonts w:ascii="Bookman Old Style" w:hAnsi="Bookman Old Style" w:cs="Arial"/>
                <w:noProof/>
                <w:sz w:val="24"/>
                <w:szCs w:val="24"/>
                <w:lang w:val="en-US"/>
              </w:rPr>
              <w:t xml:space="preserve">  </w:t>
            </w:r>
          </w:p>
          <w:p w14:paraId="66F347F1" w14:textId="77777777" w:rsidR="00946FF9" w:rsidRPr="00EE76B0" w:rsidRDefault="00946FF9" w:rsidP="00E50078">
            <w:pPr>
              <w:spacing w:line="340" w:lineRule="atLeast"/>
              <w:ind w:right="53"/>
              <w:jc w:val="center"/>
              <w:rPr>
                <w:rFonts w:ascii="Bookman Old Style" w:hAnsi="Bookman Old Style" w:cs="Arial"/>
                <w:noProof/>
                <w:sz w:val="24"/>
                <w:szCs w:val="24"/>
                <w:lang w:val="en-US"/>
              </w:rPr>
            </w:pPr>
          </w:p>
          <w:p w14:paraId="6FEEE443" w14:textId="77777777" w:rsidR="00946FF9" w:rsidRPr="00EE76B0" w:rsidRDefault="00946FF9" w:rsidP="00E50078">
            <w:pPr>
              <w:spacing w:line="340" w:lineRule="atLeast"/>
              <w:ind w:right="53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22EC79F3" w14:textId="68C8A94E" w:rsidR="00597FA3" w:rsidRPr="00EE76B0" w:rsidRDefault="00597FA3" w:rsidP="00EE4051">
            <w:pPr>
              <w:pStyle w:val="BodyText"/>
              <w:ind w:left="10" w:right="123" w:hanging="381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43EBB0C1" w14:textId="77777777" w:rsidR="00726039" w:rsidRDefault="00726039" w:rsidP="00E67EE8">
      <w:pPr>
        <w:spacing w:line="360" w:lineRule="auto"/>
        <w:rPr>
          <w:rFonts w:ascii="Arial" w:hAnsi="Arial" w:cs="Arial"/>
          <w:sz w:val="24"/>
          <w:szCs w:val="24"/>
        </w:rPr>
      </w:pPr>
    </w:p>
    <w:p w14:paraId="0719811D" w14:textId="77777777" w:rsidR="00B35878" w:rsidRDefault="00B35878" w:rsidP="00E67EE8">
      <w:pPr>
        <w:spacing w:line="360" w:lineRule="auto"/>
        <w:rPr>
          <w:rFonts w:ascii="Arial" w:hAnsi="Arial" w:cs="Arial"/>
          <w:sz w:val="24"/>
          <w:szCs w:val="24"/>
        </w:rPr>
      </w:pPr>
    </w:p>
    <w:p w14:paraId="1E134C39" w14:textId="77777777" w:rsidR="00B35878" w:rsidRDefault="00B35878" w:rsidP="00E67EE8">
      <w:pPr>
        <w:spacing w:line="360" w:lineRule="auto"/>
        <w:rPr>
          <w:rFonts w:ascii="Arial" w:hAnsi="Arial" w:cs="Arial"/>
          <w:sz w:val="24"/>
          <w:szCs w:val="24"/>
        </w:rPr>
      </w:pPr>
    </w:p>
    <w:p w14:paraId="655FDB61" w14:textId="77777777" w:rsidR="00B35878" w:rsidRDefault="00B35878" w:rsidP="00E67EE8">
      <w:pPr>
        <w:spacing w:line="360" w:lineRule="auto"/>
        <w:rPr>
          <w:rFonts w:ascii="Arial" w:hAnsi="Arial" w:cs="Arial"/>
          <w:sz w:val="24"/>
          <w:szCs w:val="24"/>
        </w:rPr>
      </w:pPr>
    </w:p>
    <w:p w14:paraId="5CA9A518" w14:textId="77777777" w:rsidR="00B35878" w:rsidRPr="00EE4051" w:rsidRDefault="00B35878" w:rsidP="00E67EE8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732F692D" w14:textId="77777777" w:rsidR="00B35878" w:rsidRDefault="00B35878" w:rsidP="00E67EE8">
      <w:pPr>
        <w:spacing w:line="360" w:lineRule="auto"/>
        <w:rPr>
          <w:rFonts w:ascii="Arial" w:hAnsi="Arial" w:cs="Arial"/>
          <w:sz w:val="24"/>
          <w:szCs w:val="24"/>
        </w:rPr>
      </w:pPr>
    </w:p>
    <w:p w14:paraId="6550D7D3" w14:textId="77777777" w:rsidR="00B35878" w:rsidRPr="003B5001" w:rsidRDefault="00B35878" w:rsidP="00E67EE8">
      <w:pPr>
        <w:spacing w:line="360" w:lineRule="auto"/>
        <w:rPr>
          <w:rFonts w:ascii="Arial" w:hAnsi="Arial" w:cs="Arial"/>
          <w:sz w:val="24"/>
          <w:szCs w:val="24"/>
        </w:rPr>
        <w:sectPr w:rsidR="00B35878" w:rsidRPr="003B5001" w:rsidSect="001517AC">
          <w:pgSz w:w="11907" w:h="18711" w:code="10000"/>
          <w:pgMar w:top="1134" w:right="1134" w:bottom="1134" w:left="1134" w:header="720" w:footer="720" w:gutter="0"/>
          <w:cols w:space="720"/>
          <w:docGrid w:linePitch="299"/>
        </w:sectPr>
      </w:pPr>
    </w:p>
    <w:p w14:paraId="334B2233" w14:textId="61A071D7" w:rsidR="00946FF9" w:rsidRPr="00EE76B0" w:rsidRDefault="008F45D1" w:rsidP="00634BFD">
      <w:pPr>
        <w:pStyle w:val="BodyText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 xml:space="preserve">                                            </w:t>
      </w:r>
      <w:r w:rsidR="00946FF9" w:rsidRPr="00EE76B0">
        <w:rPr>
          <w:rFonts w:ascii="Bookman Old Style" w:hAnsi="Bookman Old Style" w:cs="Arial"/>
          <w:sz w:val="24"/>
          <w:szCs w:val="24"/>
        </w:rPr>
        <w:t>LAMPIRAN I</w:t>
      </w:r>
    </w:p>
    <w:p w14:paraId="646BDB96" w14:textId="77777777" w:rsidR="00946FF9" w:rsidRPr="00EE76B0" w:rsidRDefault="00946FF9" w:rsidP="00634BFD">
      <w:pPr>
        <w:pStyle w:val="BodyText"/>
        <w:tabs>
          <w:tab w:val="left" w:pos="6978"/>
        </w:tabs>
        <w:ind w:left="3402"/>
        <w:jc w:val="both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 xml:space="preserve">KEPUTUSAN 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>CAMAT KUTASARI KABUPATEN PURBALINGGA</w:t>
      </w:r>
      <w:r w:rsidRPr="00EE76B0">
        <w:rPr>
          <w:rFonts w:ascii="Bookman Old Style" w:hAnsi="Bookman Old Style" w:cs="Arial"/>
          <w:sz w:val="24"/>
          <w:szCs w:val="24"/>
        </w:rPr>
        <w:t xml:space="preserve"> </w:t>
      </w:r>
    </w:p>
    <w:p w14:paraId="18D3FA43" w14:textId="77777777" w:rsidR="00946FF9" w:rsidRPr="00EE76B0" w:rsidRDefault="00946FF9" w:rsidP="00634BFD">
      <w:pPr>
        <w:pStyle w:val="BodyText"/>
        <w:tabs>
          <w:tab w:val="left" w:pos="6978"/>
        </w:tabs>
        <w:ind w:left="3402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gramStart"/>
      <w:r w:rsidRPr="00EE76B0">
        <w:rPr>
          <w:rFonts w:ascii="Bookman Old Style" w:hAnsi="Bookman Old Style" w:cs="Arial"/>
          <w:sz w:val="24"/>
          <w:szCs w:val="24"/>
        </w:rPr>
        <w:t>NOMOR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:</w:t>
      </w:r>
      <w:proofErr w:type="gramEnd"/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EE76B0">
        <w:rPr>
          <w:rFonts w:ascii="Bookman Old Style" w:hAnsi="Bookman Old Style" w:cs="Arial"/>
          <w:spacing w:val="2"/>
          <w:sz w:val="24"/>
          <w:szCs w:val="24"/>
          <w:shd w:val="clear" w:color="auto" w:fill="FFFFFF"/>
        </w:rPr>
        <w:t>600.4.23.2</w:t>
      </w:r>
      <w:r w:rsidRPr="00EE76B0">
        <w:rPr>
          <w:rFonts w:ascii="Bookman Old Style" w:hAnsi="Bookman Old Style" w:cs="Arial"/>
          <w:sz w:val="24"/>
          <w:szCs w:val="24"/>
        </w:rPr>
        <w:t>/00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>4 TAHUN 2026</w:t>
      </w:r>
    </w:p>
    <w:p w14:paraId="17349DFB" w14:textId="77777777" w:rsidR="00946FF9" w:rsidRPr="00EE76B0" w:rsidRDefault="00946FF9" w:rsidP="00634BFD">
      <w:pPr>
        <w:pStyle w:val="BodyText"/>
        <w:ind w:left="3402"/>
        <w:jc w:val="both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>TENTANG</w:t>
      </w:r>
    </w:p>
    <w:p w14:paraId="230A141A" w14:textId="2831F24F" w:rsidR="00586BD9" w:rsidRPr="00EE76B0" w:rsidRDefault="00946FF9" w:rsidP="00634BFD">
      <w:pPr>
        <w:pStyle w:val="BodyText"/>
        <w:ind w:left="3402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</w:rPr>
        <w:t xml:space="preserve">PEMBENTUKAN </w:t>
      </w:r>
      <w:r w:rsidRPr="00EE76B0">
        <w:rPr>
          <w:rFonts w:ascii="Bookman Old Style" w:hAnsi="Bookman Old Style" w:cs="Arial"/>
          <w:sz w:val="24"/>
          <w:szCs w:val="24"/>
          <w:lang w:val="en-US"/>
        </w:rPr>
        <w:t>SEKRETARIAT PPID PELAKSANA PADA KECAMATAN KUTASARI KABUPATEN PURBALINGGA</w:t>
      </w:r>
    </w:p>
    <w:p w14:paraId="454DE559" w14:textId="77777777" w:rsidR="00E53AC9" w:rsidRPr="00EE76B0" w:rsidRDefault="00E53AC9" w:rsidP="00634BFD">
      <w:pPr>
        <w:pStyle w:val="BodyText"/>
        <w:ind w:left="3969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1555DF64" w14:textId="77777777" w:rsidR="007621CB" w:rsidRPr="00EE76B0" w:rsidRDefault="00C87940" w:rsidP="00634BFD">
      <w:pPr>
        <w:ind w:right="47"/>
        <w:jc w:val="center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</w:rPr>
        <w:t>STRUKTUR</w:t>
      </w:r>
    </w:p>
    <w:p w14:paraId="76C43240" w14:textId="77777777" w:rsidR="00597FA3" w:rsidRPr="00EE76B0" w:rsidRDefault="00597FA3" w:rsidP="00634BFD">
      <w:pPr>
        <w:ind w:right="47"/>
        <w:jc w:val="center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SEKRETARIAT </w:t>
      </w:r>
      <w:r w:rsidR="00C87940" w:rsidRPr="00EE76B0">
        <w:rPr>
          <w:rFonts w:ascii="Bookman Old Style" w:hAnsi="Bookman Old Style" w:cs="Arial"/>
          <w:sz w:val="24"/>
          <w:szCs w:val="24"/>
        </w:rPr>
        <w:t xml:space="preserve">PEJABAT PENGELOLA INFORMASI DAN DOKUMENTASI </w:t>
      </w:r>
    </w:p>
    <w:p w14:paraId="03DFF374" w14:textId="65D6A6A7" w:rsidR="00726039" w:rsidRPr="00EE76B0" w:rsidRDefault="00B73620" w:rsidP="00634BFD">
      <w:pPr>
        <w:ind w:right="47"/>
        <w:jc w:val="center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sz w:val="24"/>
          <w:szCs w:val="24"/>
          <w:lang w:val="en-US"/>
        </w:rPr>
        <w:t xml:space="preserve">(PPID) </w:t>
      </w:r>
      <w:r w:rsidR="00C87940" w:rsidRPr="00EE76B0">
        <w:rPr>
          <w:rFonts w:ascii="Bookman Old Style" w:hAnsi="Bookman Old Style" w:cs="Arial"/>
          <w:sz w:val="24"/>
          <w:szCs w:val="24"/>
        </w:rPr>
        <w:t>PELAKSANA</w:t>
      </w:r>
    </w:p>
    <w:p w14:paraId="4AB68A64" w14:textId="1779D012" w:rsidR="00586BD9" w:rsidRPr="00EE76B0" w:rsidRDefault="00946FF9" w:rsidP="00634BFD">
      <w:pPr>
        <w:ind w:right="47"/>
        <w:jc w:val="center"/>
        <w:rPr>
          <w:rFonts w:ascii="Bookman Old Style" w:hAnsi="Bookman Old Style" w:cs="Arial"/>
          <w:sz w:val="24"/>
          <w:szCs w:val="24"/>
          <w:lang w:val="en-US"/>
        </w:rPr>
      </w:pPr>
      <w:r w:rsidRPr="00EE76B0">
        <w:rPr>
          <w:rFonts w:ascii="Bookman Old Style" w:hAnsi="Bookman Old Style" w:cs="Arial"/>
          <w:sz w:val="24"/>
          <w:szCs w:val="24"/>
          <w:lang w:val="en-US"/>
        </w:rPr>
        <w:t>KECAMATAN KUTASARI</w:t>
      </w:r>
      <w:r w:rsidR="00586BD9" w:rsidRPr="00EE76B0">
        <w:rPr>
          <w:rFonts w:ascii="Bookman Old Style" w:hAnsi="Bookman Old Style" w:cs="Arial"/>
          <w:sz w:val="24"/>
          <w:szCs w:val="24"/>
          <w:lang w:val="en-US"/>
        </w:rPr>
        <w:t xml:space="preserve"> KABUPATEN PURBALINGGA</w:t>
      </w:r>
    </w:p>
    <w:p w14:paraId="26AFF73D" w14:textId="47AC9F86" w:rsidR="00586BD9" w:rsidRPr="00EE76B0" w:rsidRDefault="00586BD9" w:rsidP="00E67EE8">
      <w:pPr>
        <w:spacing w:line="360" w:lineRule="auto"/>
        <w:ind w:right="47"/>
        <w:jc w:val="center"/>
        <w:rPr>
          <w:rFonts w:ascii="Bookman Old Style" w:hAnsi="Bookman Old Style" w:cs="Arial"/>
          <w:sz w:val="24"/>
          <w:szCs w:val="24"/>
          <w:lang w:val="en-US"/>
        </w:rPr>
      </w:pPr>
    </w:p>
    <w:p w14:paraId="418B5A38" w14:textId="779919A3" w:rsidR="00726039" w:rsidRPr="00EE76B0" w:rsidRDefault="00B73620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97C7B5" wp14:editId="5BFBF07B">
                <wp:simplePos x="0" y="0"/>
                <wp:positionH relativeFrom="column">
                  <wp:posOffset>2842549</wp:posOffset>
                </wp:positionH>
                <wp:positionV relativeFrom="paragraph">
                  <wp:posOffset>815645</wp:posOffset>
                </wp:positionV>
                <wp:extent cx="0" cy="729206"/>
                <wp:effectExtent l="0" t="0" r="19050" b="1397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20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2CD930A" id="Straight Connector 3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64.2pt" to="223.8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" strokecolor="black [3213]" strokeweight="1.5pt"/>
            </w:pict>
          </mc:Fallback>
        </mc:AlternateContent>
      </w:r>
      <w:r w:rsidRPr="00EE76B0"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78A6F90" wp14:editId="354DC541">
                <wp:simplePos x="0" y="0"/>
                <wp:positionH relativeFrom="page">
                  <wp:posOffset>2273300</wp:posOffset>
                </wp:positionH>
                <wp:positionV relativeFrom="paragraph">
                  <wp:posOffset>135890</wp:posOffset>
                </wp:positionV>
                <wp:extent cx="2981325" cy="666750"/>
                <wp:effectExtent l="0" t="0" r="28575" b="19050"/>
                <wp:wrapTopAndBottom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6667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DB0605" w14:textId="03F4F8C3" w:rsidR="00726039" w:rsidRPr="00EE76B0" w:rsidRDefault="00B73620" w:rsidP="009C5C75">
                            <w:pPr>
                              <w:spacing w:before="70"/>
                              <w:ind w:left="230" w:right="238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>ATASAN PPID PELAKSANA</w:t>
                            </w:r>
                            <w:r w:rsidR="00C87940" w:rsidRPr="00EE76B0">
                              <w:rPr>
                                <w:rFonts w:ascii="Bookman Old Style" w:hAnsi="Bookman Old Style" w:cs="Arial"/>
                              </w:rPr>
                              <w:t>:</w:t>
                            </w:r>
                          </w:p>
                          <w:p w14:paraId="45B42304" w14:textId="77777777" w:rsidR="00946FF9" w:rsidRPr="00EE76B0" w:rsidRDefault="00946FF9" w:rsidP="009C5C75">
                            <w:pPr>
                              <w:spacing w:before="24"/>
                              <w:ind w:left="233" w:right="238"/>
                              <w:jc w:val="center"/>
                              <w:rPr>
                                <w:rFonts w:ascii="Bookman Old Style" w:hAnsi="Bookman Old Style" w:cs="Arial"/>
                                <w:lang w:val="en-US"/>
                              </w:rPr>
                            </w:pPr>
                            <w:proofErr w:type="spellStart"/>
                            <w:r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>Camat</w:t>
                            </w:r>
                            <w:proofErr w:type="spellEnd"/>
                            <w:r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>Kutasari</w:t>
                            </w:r>
                            <w:proofErr w:type="spellEnd"/>
                          </w:p>
                          <w:p w14:paraId="4482D79E" w14:textId="2AB036A8" w:rsidR="00726039" w:rsidRPr="00EE76B0" w:rsidRDefault="00946FF9" w:rsidP="009C5C75">
                            <w:pPr>
                              <w:spacing w:before="24"/>
                              <w:ind w:left="233" w:right="238"/>
                              <w:jc w:val="center"/>
                              <w:rPr>
                                <w:rFonts w:ascii="Bookman Old Style" w:hAnsi="Bookman Old Style" w:cs="Arial"/>
                                <w:sz w:val="24"/>
                                <w:lang w:val="en-US"/>
                              </w:rPr>
                            </w:pPr>
                            <w:r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 xml:space="preserve"> </w:t>
                            </w:r>
                            <w:r w:rsidR="00B73620"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73620"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>Kabupaten</w:t>
                            </w:r>
                            <w:proofErr w:type="spellEnd"/>
                            <w:r w:rsidR="00B73620"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73620"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>Purbalingga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78A6F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pt;margin-top:10.7pt;width:234.75pt;height:52.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" filled="f" strokeweight="1pt">
                <v:textbox inset="0,0,0,0">
                  <w:txbxContent>
                    <w:p w14:paraId="43DB0605" w14:textId="03F4F8C3" w:rsidR="00726039" w:rsidRPr="00EE76B0" w:rsidRDefault="00B73620" w:rsidP="009C5C75">
                      <w:pPr>
                        <w:spacing w:before="70"/>
                        <w:ind w:left="230" w:right="238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EE76B0">
                        <w:rPr>
                          <w:rFonts w:ascii="Bookman Old Style" w:hAnsi="Bookman Old Style" w:cs="Arial"/>
                          <w:lang w:val="en-US"/>
                        </w:rPr>
                        <w:t>ATASAN PPID PELAKSANA</w:t>
                      </w:r>
                      <w:r w:rsidR="00C87940" w:rsidRPr="00EE76B0">
                        <w:rPr>
                          <w:rFonts w:ascii="Bookman Old Style" w:hAnsi="Bookman Old Style" w:cs="Arial"/>
                        </w:rPr>
                        <w:t>:</w:t>
                      </w:r>
                    </w:p>
                    <w:p w14:paraId="45B42304" w14:textId="77777777" w:rsidR="00946FF9" w:rsidRPr="00EE76B0" w:rsidRDefault="00946FF9" w:rsidP="009C5C75">
                      <w:pPr>
                        <w:spacing w:before="24"/>
                        <w:ind w:left="233" w:right="238"/>
                        <w:jc w:val="center"/>
                        <w:rPr>
                          <w:rFonts w:ascii="Bookman Old Style" w:hAnsi="Bookman Old Style" w:cs="Arial"/>
                          <w:lang w:val="en-US"/>
                        </w:rPr>
                      </w:pPr>
                      <w:r w:rsidRPr="00EE76B0">
                        <w:rPr>
                          <w:rFonts w:ascii="Bookman Old Style" w:hAnsi="Bookman Old Style" w:cs="Arial"/>
                          <w:lang w:val="en-US"/>
                        </w:rPr>
                        <w:t xml:space="preserve">Camat </w:t>
                      </w:r>
                      <w:proofErr w:type="spellStart"/>
                      <w:r w:rsidRPr="00EE76B0">
                        <w:rPr>
                          <w:rFonts w:ascii="Bookman Old Style" w:hAnsi="Bookman Old Style" w:cs="Arial"/>
                          <w:lang w:val="en-US"/>
                        </w:rPr>
                        <w:t>Kutasari</w:t>
                      </w:r>
                      <w:proofErr w:type="spellEnd"/>
                    </w:p>
                    <w:p w14:paraId="4482D79E" w14:textId="2AB036A8" w:rsidR="00726039" w:rsidRPr="00EE76B0" w:rsidRDefault="00946FF9" w:rsidP="009C5C75">
                      <w:pPr>
                        <w:spacing w:before="24"/>
                        <w:ind w:left="233" w:right="238"/>
                        <w:jc w:val="center"/>
                        <w:rPr>
                          <w:rFonts w:ascii="Bookman Old Style" w:hAnsi="Bookman Old Style" w:cs="Arial"/>
                          <w:sz w:val="24"/>
                          <w:lang w:val="en-US"/>
                        </w:rPr>
                      </w:pPr>
                      <w:r w:rsidRPr="00EE76B0">
                        <w:rPr>
                          <w:rFonts w:ascii="Bookman Old Style" w:hAnsi="Bookman Old Style" w:cs="Arial"/>
                          <w:lang w:val="en-US"/>
                        </w:rPr>
                        <w:t xml:space="preserve"> </w:t>
                      </w:r>
                      <w:r w:rsidR="00B73620" w:rsidRPr="00EE76B0">
                        <w:rPr>
                          <w:rFonts w:ascii="Bookman Old Style" w:hAnsi="Bookman Old Style" w:cs="Arial"/>
                          <w:lang w:val="en-US"/>
                        </w:rPr>
                        <w:t xml:space="preserve"> </w:t>
                      </w:r>
                      <w:proofErr w:type="spellStart"/>
                      <w:r w:rsidR="00B73620" w:rsidRPr="00EE76B0">
                        <w:rPr>
                          <w:rFonts w:ascii="Bookman Old Style" w:hAnsi="Bookman Old Style" w:cs="Arial"/>
                          <w:lang w:val="en-US"/>
                        </w:rPr>
                        <w:t>Kabupaten</w:t>
                      </w:r>
                      <w:proofErr w:type="spellEnd"/>
                      <w:r w:rsidR="00B73620" w:rsidRPr="00EE76B0">
                        <w:rPr>
                          <w:rFonts w:ascii="Bookman Old Style" w:hAnsi="Bookman Old Style" w:cs="Arial"/>
                          <w:lang w:val="en-US"/>
                        </w:rPr>
                        <w:t xml:space="preserve"> </w:t>
                      </w:r>
                      <w:proofErr w:type="spellStart"/>
                      <w:r w:rsidR="00B73620" w:rsidRPr="00EE76B0">
                        <w:rPr>
                          <w:rFonts w:ascii="Bookman Old Style" w:hAnsi="Bookman Old Style" w:cs="Arial"/>
                          <w:lang w:val="en-US"/>
                        </w:rPr>
                        <w:t>Purbalingga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10EF36" w14:textId="7F11A3EF" w:rsidR="00726039" w:rsidRPr="00EE76B0" w:rsidRDefault="00726039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</w:p>
    <w:p w14:paraId="16B5AE6E" w14:textId="772CF4B1" w:rsidR="00726039" w:rsidRPr="00EE76B0" w:rsidRDefault="009C5C75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C7FC40" wp14:editId="56334E47">
                <wp:simplePos x="0" y="0"/>
                <wp:positionH relativeFrom="column">
                  <wp:posOffset>2848610</wp:posOffset>
                </wp:positionH>
                <wp:positionV relativeFrom="paragraph">
                  <wp:posOffset>840740</wp:posOffset>
                </wp:positionV>
                <wp:extent cx="0" cy="584200"/>
                <wp:effectExtent l="0" t="0" r="38100" b="254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4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ACC4760" id="Straight Connector 3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3pt,66.2pt" to="224.3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" strokecolor="black [3040]" strokeweight="1.5pt"/>
            </w:pict>
          </mc:Fallback>
        </mc:AlternateContent>
      </w:r>
      <w:r w:rsidRPr="00EE76B0"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A2966" wp14:editId="4BF44B62">
                <wp:simplePos x="0" y="0"/>
                <wp:positionH relativeFrom="column">
                  <wp:posOffset>1178560</wp:posOffset>
                </wp:positionH>
                <wp:positionV relativeFrom="paragraph">
                  <wp:posOffset>209550</wp:posOffset>
                </wp:positionV>
                <wp:extent cx="3448050" cy="628650"/>
                <wp:effectExtent l="0" t="0" r="19050" b="19050"/>
                <wp:wrapTopAndBottom/>
                <wp:docPr id="2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6286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3FA769" w14:textId="40933372" w:rsidR="00726039" w:rsidRPr="00EE76B0" w:rsidRDefault="00C87940" w:rsidP="009C5C75">
                            <w:pPr>
                              <w:spacing w:before="120"/>
                              <w:ind w:right="147"/>
                              <w:jc w:val="center"/>
                              <w:rPr>
                                <w:rFonts w:ascii="Bookman Old Style" w:hAnsi="Bookman Old Style" w:cs="Arial"/>
                                <w:lang w:val="en-US"/>
                              </w:rPr>
                            </w:pPr>
                            <w:r w:rsidRPr="00EE76B0">
                              <w:rPr>
                                <w:rFonts w:ascii="Bookman Old Style" w:hAnsi="Bookman Old Style" w:cs="Arial"/>
                              </w:rPr>
                              <w:t>PPID Pelaksana</w:t>
                            </w:r>
                            <w:r w:rsidR="00B73620"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>:</w:t>
                            </w:r>
                          </w:p>
                          <w:p w14:paraId="01B660B9" w14:textId="77777777" w:rsidR="00946FF9" w:rsidRPr="00EE76B0" w:rsidRDefault="00B73620" w:rsidP="009C5C75">
                            <w:pPr>
                              <w:ind w:right="147"/>
                              <w:jc w:val="center"/>
                              <w:rPr>
                                <w:rFonts w:ascii="Bookman Old Style" w:hAnsi="Bookman Old Style" w:cs="Arial"/>
                                <w:lang w:val="en-US"/>
                              </w:rPr>
                            </w:pPr>
                            <w:proofErr w:type="spellStart"/>
                            <w:r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>Sekrataris</w:t>
                            </w:r>
                            <w:proofErr w:type="spellEnd"/>
                            <w:r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46FF9"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>Camat</w:t>
                            </w:r>
                            <w:proofErr w:type="spellEnd"/>
                            <w:r w:rsidR="00946FF9"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46FF9"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>Kutasari</w:t>
                            </w:r>
                            <w:proofErr w:type="spellEnd"/>
                          </w:p>
                          <w:p w14:paraId="6A296D2F" w14:textId="4CA95885" w:rsidR="00B73620" w:rsidRPr="00EE76B0" w:rsidRDefault="00B73620" w:rsidP="009C5C75">
                            <w:pPr>
                              <w:spacing w:after="120"/>
                              <w:ind w:right="147"/>
                              <w:jc w:val="center"/>
                              <w:rPr>
                                <w:rFonts w:ascii="Bookman Old Style" w:hAnsi="Bookman Old Style" w:cs="Arial"/>
                                <w:lang w:val="en-US"/>
                              </w:rPr>
                            </w:pPr>
                            <w:r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>Kabupaten</w:t>
                            </w:r>
                            <w:proofErr w:type="spellEnd"/>
                            <w:r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E76B0">
                              <w:rPr>
                                <w:rFonts w:ascii="Bookman Old Style" w:hAnsi="Bookman Old Style" w:cs="Arial"/>
                                <w:lang w:val="en-US"/>
                              </w:rPr>
                              <w:t>Purbalingga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D4A2966" id="Text Box 12" o:spid="_x0000_s1027" type="#_x0000_t202" style="position:absolute;margin-left:92.8pt;margin-top:16.5pt;width:271.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" filled="f" strokeweight="1pt">
                <v:textbox inset="0,0,0,0">
                  <w:txbxContent>
                    <w:p w14:paraId="673FA769" w14:textId="40933372" w:rsidR="00726039" w:rsidRPr="00EE76B0" w:rsidRDefault="00C87940" w:rsidP="009C5C75">
                      <w:pPr>
                        <w:spacing w:before="120"/>
                        <w:ind w:right="147"/>
                        <w:jc w:val="center"/>
                        <w:rPr>
                          <w:rFonts w:ascii="Bookman Old Style" w:hAnsi="Bookman Old Style" w:cs="Arial"/>
                          <w:lang w:val="en-US"/>
                        </w:rPr>
                      </w:pPr>
                      <w:r w:rsidRPr="00EE76B0">
                        <w:rPr>
                          <w:rFonts w:ascii="Bookman Old Style" w:hAnsi="Bookman Old Style" w:cs="Arial"/>
                        </w:rPr>
                        <w:t>PPID Pelaksana</w:t>
                      </w:r>
                      <w:r w:rsidR="00B73620" w:rsidRPr="00EE76B0">
                        <w:rPr>
                          <w:rFonts w:ascii="Bookman Old Style" w:hAnsi="Bookman Old Style" w:cs="Arial"/>
                          <w:lang w:val="en-US"/>
                        </w:rPr>
                        <w:t>:</w:t>
                      </w:r>
                    </w:p>
                    <w:p w14:paraId="01B660B9" w14:textId="77777777" w:rsidR="00946FF9" w:rsidRPr="00EE76B0" w:rsidRDefault="00B73620" w:rsidP="009C5C75">
                      <w:pPr>
                        <w:ind w:right="147"/>
                        <w:jc w:val="center"/>
                        <w:rPr>
                          <w:rFonts w:ascii="Bookman Old Style" w:hAnsi="Bookman Old Style" w:cs="Arial"/>
                          <w:lang w:val="en-US"/>
                        </w:rPr>
                      </w:pPr>
                      <w:proofErr w:type="spellStart"/>
                      <w:r w:rsidRPr="00EE76B0">
                        <w:rPr>
                          <w:rFonts w:ascii="Bookman Old Style" w:hAnsi="Bookman Old Style" w:cs="Arial"/>
                          <w:lang w:val="en-US"/>
                        </w:rPr>
                        <w:t>Sekrataris</w:t>
                      </w:r>
                      <w:proofErr w:type="spellEnd"/>
                      <w:r w:rsidRPr="00EE76B0">
                        <w:rPr>
                          <w:rFonts w:ascii="Bookman Old Style" w:hAnsi="Bookman Old Style" w:cs="Arial"/>
                          <w:lang w:val="en-US"/>
                        </w:rPr>
                        <w:t xml:space="preserve"> </w:t>
                      </w:r>
                      <w:r w:rsidR="00946FF9" w:rsidRPr="00EE76B0">
                        <w:rPr>
                          <w:rFonts w:ascii="Bookman Old Style" w:hAnsi="Bookman Old Style" w:cs="Arial"/>
                          <w:lang w:val="en-US"/>
                        </w:rPr>
                        <w:t xml:space="preserve">Camat </w:t>
                      </w:r>
                      <w:proofErr w:type="spellStart"/>
                      <w:r w:rsidR="00946FF9" w:rsidRPr="00EE76B0">
                        <w:rPr>
                          <w:rFonts w:ascii="Bookman Old Style" w:hAnsi="Bookman Old Style" w:cs="Arial"/>
                          <w:lang w:val="en-US"/>
                        </w:rPr>
                        <w:t>Kutasari</w:t>
                      </w:r>
                      <w:proofErr w:type="spellEnd"/>
                    </w:p>
                    <w:p w14:paraId="6A296D2F" w14:textId="4CA95885" w:rsidR="00B73620" w:rsidRPr="00EE76B0" w:rsidRDefault="00B73620" w:rsidP="009C5C75">
                      <w:pPr>
                        <w:spacing w:after="120"/>
                        <w:ind w:right="147"/>
                        <w:jc w:val="center"/>
                        <w:rPr>
                          <w:rFonts w:ascii="Bookman Old Style" w:hAnsi="Bookman Old Style" w:cs="Arial"/>
                          <w:lang w:val="en-US"/>
                        </w:rPr>
                      </w:pPr>
                      <w:r w:rsidRPr="00EE76B0">
                        <w:rPr>
                          <w:rFonts w:ascii="Bookman Old Style" w:hAnsi="Bookman Old Style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EE76B0">
                        <w:rPr>
                          <w:rFonts w:ascii="Bookman Old Style" w:hAnsi="Bookman Old Style" w:cs="Arial"/>
                          <w:lang w:val="en-US"/>
                        </w:rPr>
                        <w:t>Kabupaten</w:t>
                      </w:r>
                      <w:proofErr w:type="spellEnd"/>
                      <w:r w:rsidRPr="00EE76B0">
                        <w:rPr>
                          <w:rFonts w:ascii="Bookman Old Style" w:hAnsi="Bookman Old Style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EE76B0">
                        <w:rPr>
                          <w:rFonts w:ascii="Bookman Old Style" w:hAnsi="Bookman Old Style" w:cs="Arial"/>
                          <w:lang w:val="en-US"/>
                        </w:rPr>
                        <w:t>Purbalingga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2F17432" w14:textId="69F0880D" w:rsidR="00726039" w:rsidRPr="00EE76B0" w:rsidRDefault="00726039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</w:p>
    <w:p w14:paraId="140391E3" w14:textId="01289C8F" w:rsidR="00726039" w:rsidRPr="00EE76B0" w:rsidRDefault="00726039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</w:p>
    <w:p w14:paraId="68005E45" w14:textId="0E0ABB25" w:rsidR="00726039" w:rsidRPr="00EE76B0" w:rsidRDefault="00C57CCF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  <w:r w:rsidRPr="00EE76B0"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30448E8D" wp14:editId="460D6FAD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829300" cy="1092091"/>
                <wp:effectExtent l="0" t="0" r="19050" b="13335"/>
                <wp:wrapNone/>
                <wp:docPr id="1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1092091"/>
                          <a:chOff x="1440" y="-2296"/>
                          <a:chExt cx="9180" cy="1541"/>
                        </a:xfrm>
                      </wpg:grpSpPr>
                      <wps:wsp>
                        <wps:cNvPr id="10" name="FreeForm 21"/>
                        <wps:cNvSpPr/>
                        <wps:spPr>
                          <a:xfrm>
                            <a:off x="2516" y="-2296"/>
                            <a:ext cx="364" cy="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" h="360">
                                <a:moveTo>
                                  <a:pt x="4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lnTo>
                                  <a:pt x="364" y="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FreeForm 22"/>
                        <wps:cNvSpPr/>
                        <wps:spPr>
                          <a:xfrm>
                            <a:off x="2880" y="-2296"/>
                            <a:ext cx="1983" cy="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" h="360">
                                <a:moveTo>
                                  <a:pt x="0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360"/>
                                </a:lnTo>
                                <a:lnTo>
                                  <a:pt x="1983" y="36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FreeForm 23"/>
                        <wps:cNvSpPr/>
                        <wps:spPr>
                          <a:xfrm>
                            <a:off x="4860" y="-2296"/>
                            <a:ext cx="2346" cy="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" h="345">
                                <a:moveTo>
                                  <a:pt x="0" y="0"/>
                                </a:moveTo>
                                <a:lnTo>
                                  <a:pt x="2345" y="0"/>
                                </a:lnTo>
                                <a:lnTo>
                                  <a:pt x="2345" y="345"/>
                                </a:lnTo>
                                <a:lnTo>
                                  <a:pt x="2339" y="345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FreeForm 24"/>
                        <wps:cNvSpPr/>
                        <wps:spPr>
                          <a:xfrm>
                            <a:off x="7020" y="-2296"/>
                            <a:ext cx="2533" cy="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3" h="345">
                                <a:moveTo>
                                  <a:pt x="2520" y="345"/>
                                </a:moveTo>
                                <a:lnTo>
                                  <a:pt x="2533" y="345"/>
                                </a:lnTo>
                                <a:lnTo>
                                  <a:pt x="253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Text Box 26"/>
                        <wps:cNvSpPr txBox="1"/>
                        <wps:spPr>
                          <a:xfrm>
                            <a:off x="8460" y="-1939"/>
                            <a:ext cx="2160" cy="116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EA741A" w14:textId="77777777" w:rsidR="00726039" w:rsidRPr="00EE76B0" w:rsidRDefault="00C87940" w:rsidP="00EE76B0">
                              <w:pPr>
                                <w:spacing w:before="120"/>
                                <w:ind w:right="13" w:hanging="34"/>
                                <w:jc w:val="center"/>
                                <w:rPr>
                                  <w:rFonts w:ascii="Bookman Old Style" w:hAnsi="Bookman Old Style" w:cs="Arial"/>
                                </w:rPr>
                              </w:pPr>
                              <w:r w:rsidRPr="00EE76B0">
                                <w:rPr>
                                  <w:rFonts w:ascii="Bookman Old Style" w:hAnsi="Bookman Old Style" w:cs="Arial"/>
                                </w:rPr>
                                <w:t>Bidang Sengketa Informasi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Text Box 27"/>
                        <wps:cNvSpPr txBox="1"/>
                        <wps:spPr>
                          <a:xfrm>
                            <a:off x="6120" y="-1939"/>
                            <a:ext cx="2160" cy="116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9E1DFFC" w14:textId="77777777" w:rsidR="00726039" w:rsidRPr="00EE76B0" w:rsidRDefault="00C87940" w:rsidP="00EE76B0">
                              <w:pPr>
                                <w:spacing w:before="120"/>
                                <w:ind w:right="13"/>
                                <w:jc w:val="center"/>
                                <w:rPr>
                                  <w:rFonts w:ascii="Bookman Old Style" w:hAnsi="Bookman Old Style" w:cs="Arial"/>
                                </w:rPr>
                              </w:pPr>
                              <w:r w:rsidRPr="00EE76B0">
                                <w:rPr>
                                  <w:rFonts w:ascii="Bookman Old Style" w:hAnsi="Bookman Old Style" w:cs="Arial"/>
                                </w:rPr>
                                <w:t>Bidang Pelayanan Informasi Publik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Text Box 28"/>
                        <wps:cNvSpPr txBox="1"/>
                        <wps:spPr>
                          <a:xfrm>
                            <a:off x="3780" y="-1939"/>
                            <a:ext cx="2161" cy="1184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BC97703" w14:textId="77777777" w:rsidR="00726039" w:rsidRPr="00EE76B0" w:rsidRDefault="00C87940" w:rsidP="00EE76B0">
                              <w:pPr>
                                <w:spacing w:before="120"/>
                                <w:ind w:right="23"/>
                                <w:jc w:val="center"/>
                                <w:rPr>
                                  <w:rFonts w:ascii="Bookman Old Style" w:hAnsi="Bookman Old Style" w:cs="Arial"/>
                                </w:rPr>
                              </w:pPr>
                              <w:r w:rsidRPr="00EE76B0">
                                <w:rPr>
                                  <w:rFonts w:ascii="Bookman Old Style" w:hAnsi="Bookman Old Style" w:cs="Arial"/>
                                </w:rPr>
                                <w:t>Bidang Pengumpulan dan Pengolahan Informasi Publik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Text Box 29"/>
                        <wps:cNvSpPr txBox="1"/>
                        <wps:spPr>
                          <a:xfrm>
                            <a:off x="1440" y="-1939"/>
                            <a:ext cx="2160" cy="116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229DF4" w14:textId="77777777" w:rsidR="00726039" w:rsidRPr="00EE76B0" w:rsidRDefault="00C87940" w:rsidP="00EE76B0">
                              <w:pPr>
                                <w:spacing w:before="120"/>
                                <w:ind w:right="13"/>
                                <w:jc w:val="center"/>
                                <w:rPr>
                                  <w:rFonts w:ascii="Bookman Old Style" w:hAnsi="Bookman Old Style" w:cs="Arial"/>
                                </w:rPr>
                              </w:pPr>
                              <w:r w:rsidRPr="00EE76B0">
                                <w:rPr>
                                  <w:rFonts w:ascii="Bookman Old Style" w:hAnsi="Bookman Old Style" w:cs="Arial"/>
                                </w:rPr>
                                <w:t>Bidang Arsip dan Dokumentasi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0448E8D" id="Group 20" o:spid="_x0000_s1028" style="position:absolute;margin-left:0;margin-top:1.8pt;width:459pt;height:86pt;z-index:-251685888;mso-position-horizontal:left;mso-position-horizontal-relative:margin;mso-width-relative:margin;mso-height-relative:margin" coordorigin="1440,-2296" coordsize="9180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">
                <v:shape id="FreeForm 21" o:spid="_x0000_s1029" style="position:absolute;left:2516;top:-2296;width:364;height:360;visibility:visible;mso-wrap-style:square;v-text-anchor:top" coordsize="36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" path="m4,360r-4,l,,364,e" filled="f" strokeweight="1.5pt">
                  <v:path arrowok="t" textboxrect="0,0,364,360"/>
                </v:shape>
                <v:shape id="FreeForm 22" o:spid="_x0000_s1030" style="position:absolute;left:2880;top:-2296;width:1983;height:360;visibility:visible;mso-wrap-style:square;v-text-anchor:top" coordsize="19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" path="m,l1976,r,360l1983,360e" filled="f" strokeweight="1.5pt">
                  <v:path arrowok="t" textboxrect="0,0,1983,360"/>
                </v:shape>
                <v:shape id="FreeForm 23" o:spid="_x0000_s1031" style="position:absolute;left:4860;top:-2296;width:2346;height:345;visibility:visible;mso-wrap-style:square;v-text-anchor:top" coordsize="2346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" path="m,l2345,r,345l2339,345e" filled="f" strokeweight="1.5pt">
                  <v:path arrowok="t" textboxrect="0,0,2346,345"/>
                </v:shape>
                <v:shape id="FreeForm 24" o:spid="_x0000_s1032" style="position:absolute;left:7020;top:-2296;width:2533;height:345;visibility:visible;mso-wrap-style:square;v-text-anchor:top" coordsize="2533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" path="m2520,345r13,l2533,,,e" filled="f" strokeweight="1.5pt">
                  <v:path arrowok="t" textboxrect="0,0,2533,345"/>
                </v:shape>
                <v:shape id="Text Box 26" o:spid="_x0000_s1033" type="#_x0000_t202" style="position:absolute;left:8460;top:-1939;width:2160;height: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" filled="f" strokeweight="1pt">
                  <v:textbox inset="0,0,0,0">
                    <w:txbxContent>
                      <w:p w14:paraId="0DEA741A" w14:textId="77777777" w:rsidR="00726039" w:rsidRPr="00EE76B0" w:rsidRDefault="00C87940" w:rsidP="00EE76B0">
                        <w:pPr>
                          <w:spacing w:before="120"/>
                          <w:ind w:right="13" w:hanging="34"/>
                          <w:jc w:val="center"/>
                          <w:rPr>
                            <w:rFonts w:ascii="Bookman Old Style" w:hAnsi="Bookman Old Style" w:cs="Arial"/>
                          </w:rPr>
                        </w:pPr>
                        <w:r w:rsidRPr="00EE76B0">
                          <w:rPr>
                            <w:rFonts w:ascii="Bookman Old Style" w:hAnsi="Bookman Old Style" w:cs="Arial"/>
                          </w:rPr>
                          <w:t>Bidang Sengketa Informasi</w:t>
                        </w:r>
                      </w:p>
                    </w:txbxContent>
                  </v:textbox>
                </v:shape>
                <v:shape id="Text Box 27" o:spid="_x0000_s1034" type="#_x0000_t202" style="position:absolute;left:6120;top:-1939;width:2160;height: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" filled="f" strokeweight="1pt">
                  <v:textbox inset="0,0,0,0">
                    <w:txbxContent>
                      <w:p w14:paraId="79E1DFFC" w14:textId="77777777" w:rsidR="00726039" w:rsidRPr="00EE76B0" w:rsidRDefault="00C87940" w:rsidP="00EE76B0">
                        <w:pPr>
                          <w:spacing w:before="120"/>
                          <w:ind w:right="13"/>
                          <w:jc w:val="center"/>
                          <w:rPr>
                            <w:rFonts w:ascii="Bookman Old Style" w:hAnsi="Bookman Old Style" w:cs="Arial"/>
                          </w:rPr>
                        </w:pPr>
                        <w:r w:rsidRPr="00EE76B0">
                          <w:rPr>
                            <w:rFonts w:ascii="Bookman Old Style" w:hAnsi="Bookman Old Style" w:cs="Arial"/>
                          </w:rPr>
                          <w:t>Bidang Pelayanan Informasi Publik</w:t>
                        </w:r>
                      </w:p>
                    </w:txbxContent>
                  </v:textbox>
                </v:shape>
                <v:shape id="Text Box 28" o:spid="_x0000_s1035" type="#_x0000_t202" style="position:absolute;left:3780;top:-1939;width:2161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" filled="f" strokeweight="1pt">
                  <v:textbox inset="0,0,0,0">
                    <w:txbxContent>
                      <w:p w14:paraId="5BC97703" w14:textId="77777777" w:rsidR="00726039" w:rsidRPr="00EE76B0" w:rsidRDefault="00C87940" w:rsidP="00EE76B0">
                        <w:pPr>
                          <w:spacing w:before="120"/>
                          <w:ind w:right="23"/>
                          <w:jc w:val="center"/>
                          <w:rPr>
                            <w:rFonts w:ascii="Bookman Old Style" w:hAnsi="Bookman Old Style" w:cs="Arial"/>
                          </w:rPr>
                        </w:pPr>
                        <w:r w:rsidRPr="00EE76B0">
                          <w:rPr>
                            <w:rFonts w:ascii="Bookman Old Style" w:hAnsi="Bookman Old Style" w:cs="Arial"/>
                          </w:rPr>
                          <w:t>Bidang Pengumpulan dan Pengolahan Informasi Publik</w:t>
                        </w:r>
                      </w:p>
                    </w:txbxContent>
                  </v:textbox>
                </v:shape>
                <v:shape id="Text Box 29" o:spid="_x0000_s1036" type="#_x0000_t202" style="position:absolute;left:1440;top:-1939;width:2160;height:1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" filled="f" strokeweight="1pt">
                  <v:textbox inset="0,0,0,0">
                    <w:txbxContent>
                      <w:p w14:paraId="00229DF4" w14:textId="77777777" w:rsidR="00726039" w:rsidRPr="00EE76B0" w:rsidRDefault="00C87940" w:rsidP="00EE76B0">
                        <w:pPr>
                          <w:spacing w:before="120"/>
                          <w:ind w:right="13"/>
                          <w:jc w:val="center"/>
                          <w:rPr>
                            <w:rFonts w:ascii="Bookman Old Style" w:hAnsi="Bookman Old Style" w:cs="Arial"/>
                          </w:rPr>
                        </w:pPr>
                        <w:r w:rsidRPr="00EE76B0">
                          <w:rPr>
                            <w:rFonts w:ascii="Bookman Old Style" w:hAnsi="Bookman Old Style" w:cs="Arial"/>
                          </w:rPr>
                          <w:t>Bidang Arsip dan Dokumentasi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12D6EBB" w14:textId="41DC3191" w:rsidR="00726039" w:rsidRPr="00EE76B0" w:rsidRDefault="00726039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</w:p>
    <w:p w14:paraId="76FDEAD3" w14:textId="1DF117AB" w:rsidR="00726039" w:rsidRPr="00EE76B0" w:rsidRDefault="00726039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</w:p>
    <w:p w14:paraId="06269A44" w14:textId="77777777" w:rsidR="00726039" w:rsidRPr="00EE76B0" w:rsidRDefault="00726039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</w:p>
    <w:p w14:paraId="4F794687" w14:textId="77777777" w:rsidR="00E53AC9" w:rsidRDefault="00E53AC9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</w:p>
    <w:p w14:paraId="6F28638F" w14:textId="77777777" w:rsidR="008F45D1" w:rsidRDefault="008F45D1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8F45D1" w:rsidRPr="00EE76B0" w14:paraId="16A2A1C7" w14:textId="77777777" w:rsidTr="00F86294">
        <w:trPr>
          <w:trHeight w:val="2415"/>
        </w:trPr>
        <w:tc>
          <w:tcPr>
            <w:tcW w:w="4361" w:type="dxa"/>
          </w:tcPr>
          <w:p w14:paraId="0E16BAA4" w14:textId="77777777" w:rsidR="008F45D1" w:rsidRPr="00EE76B0" w:rsidRDefault="008F45D1" w:rsidP="00F8629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EE76B0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  <w:proofErr w:type="spellEnd"/>
            <w:r w:rsidRPr="00EE76B0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  <w:p w14:paraId="1902E45F" w14:textId="77777777" w:rsidR="008F45D1" w:rsidRPr="00EE76B0" w:rsidRDefault="008F45D1" w:rsidP="00F86294">
            <w:pPr>
              <w:spacing w:line="360" w:lineRule="auto"/>
              <w:ind w:left="1134"/>
              <w:rPr>
                <w:rFonts w:ascii="Bookman Old Style" w:hAnsi="Bookman Old Style" w:cs="Arial"/>
                <w:sz w:val="24"/>
                <w:szCs w:val="24"/>
              </w:rPr>
            </w:pPr>
            <w:r w:rsidRPr="00EE76B0">
              <w:rPr>
                <w:rFonts w:ascii="Bookman Old Style" w:hAnsi="Bookman Old Style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8251C2B" wp14:editId="42B68566">
                      <wp:simplePos x="0" y="0"/>
                      <wp:positionH relativeFrom="page">
                        <wp:posOffset>95885</wp:posOffset>
                      </wp:positionH>
                      <wp:positionV relativeFrom="paragraph">
                        <wp:posOffset>132080</wp:posOffset>
                      </wp:positionV>
                      <wp:extent cx="638175" cy="0"/>
                      <wp:effectExtent l="0" t="9525" r="9525" b="9525"/>
                      <wp:wrapNone/>
                      <wp:docPr id="8" name="Line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F9E4D20" id="Lines 1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.55pt,10.4pt" to="57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" strokeweight="1.5pt">
                      <w10:wrap anchorx="page"/>
                    </v:line>
                  </w:pict>
                </mc:Fallback>
              </mc:AlternateContent>
            </w:r>
            <w:r w:rsidRPr="00EE76B0">
              <w:rPr>
                <w:rFonts w:ascii="Bookman Old Style" w:hAnsi="Bookman Old Style" w:cs="Arial"/>
                <w:sz w:val="24"/>
                <w:szCs w:val="24"/>
              </w:rPr>
              <w:t>: Garis Komando</w:t>
            </w:r>
          </w:p>
        </w:tc>
        <w:tc>
          <w:tcPr>
            <w:tcW w:w="5528" w:type="dxa"/>
          </w:tcPr>
          <w:p w14:paraId="1EFFCC3B" w14:textId="77777777" w:rsidR="008F45D1" w:rsidRPr="00EE76B0" w:rsidRDefault="008F45D1" w:rsidP="00634BFD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CAMAT KUTASARI</w:t>
            </w:r>
          </w:p>
          <w:p w14:paraId="564AC45B" w14:textId="77777777" w:rsidR="008F45D1" w:rsidRPr="00EE76B0" w:rsidRDefault="008F45D1" w:rsidP="00634BFD">
            <w:pPr>
              <w:ind w:right="53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EE76B0">
              <w:rPr>
                <w:rFonts w:ascii="Bookman Old Style" w:hAnsi="Bookman Old Style" w:cs="Arial"/>
                <w:sz w:val="24"/>
                <w:szCs w:val="24"/>
                <w:lang w:val="en-US"/>
              </w:rPr>
              <w:t>SELAKU ATASAN PPID PELAKSANA</w:t>
            </w:r>
          </w:p>
          <w:p w14:paraId="0D5BB77F" w14:textId="77777777" w:rsidR="008F45D1" w:rsidRPr="00EE76B0" w:rsidRDefault="008F45D1" w:rsidP="00634BFD">
            <w:pPr>
              <w:ind w:right="53"/>
              <w:jc w:val="center"/>
              <w:rPr>
                <w:rFonts w:ascii="Bookman Old Style" w:hAnsi="Bookman Old Style" w:cs="Arial"/>
                <w:noProof/>
                <w:sz w:val="24"/>
                <w:szCs w:val="24"/>
                <w:lang w:val="en-US"/>
              </w:rPr>
            </w:pPr>
            <w:r w:rsidRPr="00EE76B0">
              <w:rPr>
                <w:rFonts w:ascii="Bookman Old Style" w:hAnsi="Bookman Old Style" w:cs="Arial"/>
                <w:noProof/>
                <w:sz w:val="24"/>
                <w:szCs w:val="24"/>
                <w:lang w:val="en-US"/>
              </w:rPr>
              <w:t xml:space="preserve">  </w:t>
            </w:r>
          </w:p>
          <w:p w14:paraId="129B2DD9" w14:textId="77777777" w:rsidR="008F45D1" w:rsidRDefault="008F45D1" w:rsidP="00634BFD">
            <w:pPr>
              <w:ind w:right="53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14:paraId="247F735F" w14:textId="77777777" w:rsidR="00634BFD" w:rsidRDefault="00634BFD" w:rsidP="00634BFD">
            <w:pPr>
              <w:ind w:right="53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14:paraId="4879CF90" w14:textId="77777777" w:rsidR="00634BFD" w:rsidRPr="00634BFD" w:rsidRDefault="00634BFD" w:rsidP="00634BFD">
            <w:pPr>
              <w:ind w:right="53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14:paraId="1F031A85" w14:textId="77777777" w:rsidR="00EE4051" w:rsidRPr="00EE4051" w:rsidRDefault="00EE4051" w:rsidP="00634BFD">
            <w:pPr>
              <w:pStyle w:val="BodyText"/>
              <w:ind w:left="3828" w:right="123" w:hanging="3828"/>
              <w:jc w:val="center"/>
              <w:rPr>
                <w:rFonts w:ascii="Bookman Old Style" w:hAnsi="Bookman Old Style" w:cs="Arial"/>
                <w:bCs/>
                <w:sz w:val="24"/>
                <w:szCs w:val="24"/>
                <w:u w:val="single"/>
                <w:lang w:val="id-ID"/>
              </w:rPr>
            </w:pPr>
            <w:r w:rsidRPr="00EE4051">
              <w:rPr>
                <w:rFonts w:ascii="Bookman Old Style" w:hAnsi="Bookman Old Style" w:cs="Arial"/>
                <w:bCs/>
                <w:sz w:val="24"/>
                <w:szCs w:val="24"/>
                <w:u w:val="single"/>
                <w:lang w:val="en-US"/>
              </w:rPr>
              <w:t>CAHYONO</w:t>
            </w:r>
            <w:proofErr w:type="gramStart"/>
            <w:r w:rsidRPr="00EE4051">
              <w:rPr>
                <w:rFonts w:ascii="Bookman Old Style" w:hAnsi="Bookman Old Style" w:cs="Arial"/>
                <w:bCs/>
                <w:sz w:val="24"/>
                <w:szCs w:val="24"/>
                <w:u w:val="single"/>
                <w:lang w:val="id-ID"/>
              </w:rPr>
              <w:t>,S.H</w:t>
            </w:r>
            <w:proofErr w:type="gramEnd"/>
            <w:r w:rsidRPr="00EE4051">
              <w:rPr>
                <w:rFonts w:ascii="Bookman Old Style" w:hAnsi="Bookman Old Style" w:cs="Arial"/>
                <w:bCs/>
                <w:sz w:val="24"/>
                <w:szCs w:val="24"/>
                <w:u w:val="single"/>
                <w:lang w:val="id-ID"/>
              </w:rPr>
              <w:t>.</w:t>
            </w:r>
          </w:p>
          <w:p w14:paraId="551D2314" w14:textId="77777777" w:rsidR="00EE4051" w:rsidRPr="00EE4051" w:rsidRDefault="00EE4051" w:rsidP="00634BFD">
            <w:pPr>
              <w:pStyle w:val="BodyText"/>
              <w:ind w:left="3828" w:right="123" w:hanging="3828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EE4051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Pembina</w:t>
            </w:r>
          </w:p>
          <w:p w14:paraId="59D78A09" w14:textId="77777777" w:rsidR="00EE4051" w:rsidRPr="00EE4051" w:rsidRDefault="00EE4051" w:rsidP="00634BFD">
            <w:pPr>
              <w:pStyle w:val="BodyText"/>
              <w:ind w:left="3828" w:right="123" w:hanging="3828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EE4051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NIP.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 xml:space="preserve"> 197201011992031012</w:t>
            </w:r>
          </w:p>
          <w:p w14:paraId="3CD757F5" w14:textId="77777777" w:rsidR="00EE4051" w:rsidRPr="00EE76B0" w:rsidRDefault="00EE4051" w:rsidP="00EE4051">
            <w:pPr>
              <w:spacing w:line="340" w:lineRule="atLeast"/>
              <w:ind w:right="53"/>
              <w:jc w:val="center"/>
              <w:rPr>
                <w:rFonts w:ascii="Bookman Old Style" w:hAnsi="Bookman Old Style" w:cs="Arial"/>
                <w:noProof/>
                <w:sz w:val="24"/>
                <w:szCs w:val="24"/>
                <w:lang w:val="en-US"/>
              </w:rPr>
            </w:pPr>
            <w:r w:rsidRPr="00EE76B0">
              <w:rPr>
                <w:rFonts w:ascii="Bookman Old Style" w:hAnsi="Bookman Old Style" w:cs="Arial"/>
                <w:noProof/>
                <w:sz w:val="24"/>
                <w:szCs w:val="24"/>
                <w:lang w:val="en-US"/>
              </w:rPr>
              <w:t xml:space="preserve">  </w:t>
            </w:r>
          </w:p>
          <w:p w14:paraId="2C561FEE" w14:textId="77777777" w:rsidR="00EE4051" w:rsidRPr="00EE76B0" w:rsidRDefault="00EE4051" w:rsidP="00EE4051">
            <w:pPr>
              <w:spacing w:line="340" w:lineRule="atLeast"/>
              <w:ind w:right="53"/>
              <w:jc w:val="center"/>
              <w:rPr>
                <w:rFonts w:ascii="Bookman Old Style" w:hAnsi="Bookman Old Style" w:cs="Arial"/>
                <w:noProof/>
                <w:sz w:val="24"/>
                <w:szCs w:val="24"/>
                <w:lang w:val="en-US"/>
              </w:rPr>
            </w:pPr>
          </w:p>
          <w:p w14:paraId="53664CF1" w14:textId="77777777" w:rsidR="008F45D1" w:rsidRPr="00EE76B0" w:rsidRDefault="008F45D1" w:rsidP="00F86294">
            <w:pPr>
              <w:spacing w:line="360" w:lineRule="auto"/>
              <w:ind w:right="53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</w:tr>
    </w:tbl>
    <w:p w14:paraId="30760FAE" w14:textId="77777777" w:rsidR="008F45D1" w:rsidRDefault="008F45D1" w:rsidP="00E67EE8">
      <w:pPr>
        <w:pStyle w:val="BodyText"/>
        <w:spacing w:line="360" w:lineRule="auto"/>
        <w:rPr>
          <w:rFonts w:ascii="Bookman Old Style" w:hAnsi="Bookman Old Style" w:cs="Arial"/>
          <w:sz w:val="24"/>
          <w:szCs w:val="24"/>
        </w:rPr>
      </w:pPr>
    </w:p>
    <w:p w14:paraId="1B913757" w14:textId="77777777" w:rsidR="00586BD9" w:rsidRPr="00EE4051" w:rsidRDefault="00586BD9" w:rsidP="0071068F">
      <w:pPr>
        <w:spacing w:line="360" w:lineRule="auto"/>
        <w:ind w:right="405"/>
        <w:rPr>
          <w:rFonts w:ascii="Arial" w:hAnsi="Arial" w:cs="Arial"/>
          <w:sz w:val="24"/>
          <w:szCs w:val="24"/>
          <w:lang w:val="id-ID"/>
        </w:rPr>
      </w:pPr>
    </w:p>
    <w:sectPr w:rsidR="00586BD9" w:rsidRPr="00EE4051" w:rsidSect="0071068F">
      <w:pgSz w:w="12242" w:h="18722" w:code="14"/>
      <w:pgMar w:top="1500" w:right="620" w:bottom="278" w:left="1320" w:header="720" w:footer="720" w:gutter="0"/>
      <w:cols w:space="7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CA1D4" w14:textId="77777777" w:rsidR="00A02D96" w:rsidRDefault="00A02D96">
      <w:r>
        <w:separator/>
      </w:r>
    </w:p>
  </w:endnote>
  <w:endnote w:type="continuationSeparator" w:id="0">
    <w:p w14:paraId="6217AB13" w14:textId="77777777" w:rsidR="00A02D96" w:rsidRDefault="00A0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86B5E" w14:textId="77777777" w:rsidR="00A02D96" w:rsidRDefault="00A02D96">
      <w:r>
        <w:separator/>
      </w:r>
    </w:p>
  </w:footnote>
  <w:footnote w:type="continuationSeparator" w:id="0">
    <w:p w14:paraId="6FBEECAE" w14:textId="77777777" w:rsidR="00A02D96" w:rsidRDefault="00A0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lowerLetter"/>
      <w:lvlText w:val="%1."/>
      <w:lvlJc w:val="left"/>
      <w:pPr>
        <w:ind w:left="83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start w:val="1"/>
      <w:numFmt w:val="decimal"/>
      <w:lvlText w:val="%2."/>
      <w:lvlJc w:val="left"/>
      <w:pPr>
        <w:ind w:left="118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1868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56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244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3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62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30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996" w:hanging="360"/>
      </w:pPr>
      <w:rPr>
        <w:rFonts w:hint="default"/>
        <w:lang w:eastAsia="en-US" w:bidi="ar-SA"/>
      </w:rPr>
    </w:lvl>
  </w:abstractNum>
  <w:abstractNum w:abstractNumId="1">
    <w:nsid w:val="BF205925"/>
    <w:multiLevelType w:val="multilevel"/>
    <w:tmpl w:val="BF205925"/>
    <w:lvl w:ilvl="0">
      <w:start w:val="4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115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81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0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9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59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28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982" w:hanging="360"/>
      </w:pPr>
      <w:rPr>
        <w:rFonts w:hint="default"/>
        <w:lang w:eastAsia="en-US" w:bidi="ar-SA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4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135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26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22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18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61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30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004" w:hanging="360"/>
      </w:pPr>
      <w:rPr>
        <w:rFonts w:hint="default"/>
        <w:lang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lowerLetter"/>
      <w:lvlText w:val="%1."/>
      <w:lvlJc w:val="left"/>
      <w:pPr>
        <w:ind w:left="44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135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26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22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18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61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30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004" w:hanging="360"/>
      </w:pPr>
      <w:rPr>
        <w:rFonts w:hint="default"/>
        <w:lang w:eastAsia="en-US" w:bidi="ar-SA"/>
      </w:rPr>
    </w:lvl>
  </w:abstractNum>
  <w:abstractNum w:abstractNumId="4">
    <w:nsid w:val="03D62ECE"/>
    <w:multiLevelType w:val="multilevel"/>
    <w:tmpl w:val="03D62ECE"/>
    <w:lvl w:ilvl="0">
      <w:start w:val="2"/>
      <w:numFmt w:val="lowerLetter"/>
      <w:lvlText w:val="%1."/>
      <w:lvlJc w:val="left"/>
      <w:pPr>
        <w:ind w:left="309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start w:val="1"/>
      <w:numFmt w:val="decimal"/>
      <w:lvlText w:val="%2."/>
      <w:lvlJc w:val="left"/>
      <w:pPr>
        <w:ind w:left="344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414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84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54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48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5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5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55" w:hanging="360"/>
      </w:pPr>
      <w:rPr>
        <w:rFonts w:hint="default"/>
        <w:lang w:eastAsia="en-US" w:bidi="ar-SA"/>
      </w:rPr>
    </w:lvl>
  </w:abstractNum>
  <w:abstractNum w:abstractNumId="5">
    <w:nsid w:val="05356150"/>
    <w:multiLevelType w:val="hybridMultilevel"/>
    <w:tmpl w:val="0E262D62"/>
    <w:lvl w:ilvl="0" w:tplc="0421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>
    <w:nsid w:val="25B654F3"/>
    <w:multiLevelType w:val="multilevel"/>
    <w:tmpl w:val="25B654F3"/>
    <w:lvl w:ilvl="0">
      <w:start w:val="3"/>
      <w:numFmt w:val="decimal"/>
      <w:lvlText w:val="%1.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799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418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03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5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89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1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135" w:hanging="360"/>
      </w:pPr>
      <w:rPr>
        <w:rFonts w:hint="default"/>
        <w:lang w:eastAsia="en-US" w:bidi="ar-SA"/>
      </w:rPr>
    </w:lvl>
  </w:abstractNum>
  <w:abstractNum w:abstractNumId="7">
    <w:nsid w:val="28807066"/>
    <w:multiLevelType w:val="hybridMultilevel"/>
    <w:tmpl w:val="A246D506"/>
    <w:lvl w:ilvl="0" w:tplc="C486EC40">
      <w:numFmt w:val="bullet"/>
      <w:lvlText w:val=""/>
      <w:lvlJc w:val="left"/>
      <w:pPr>
        <w:ind w:left="430" w:hanging="322"/>
      </w:pPr>
      <w:rPr>
        <w:rFonts w:ascii="Wingdings" w:eastAsia="Wingdings" w:hAnsi="Wingdings" w:cs="Wingdings" w:hint="default"/>
        <w:w w:val="98"/>
        <w:sz w:val="20"/>
        <w:szCs w:val="20"/>
        <w:lang w:eastAsia="en-US" w:bidi="ar-SA"/>
      </w:rPr>
    </w:lvl>
    <w:lvl w:ilvl="1" w:tplc="F6966F30">
      <w:numFmt w:val="bullet"/>
      <w:lvlText w:val="•"/>
      <w:lvlJc w:val="left"/>
      <w:pPr>
        <w:ind w:left="973" w:hanging="322"/>
      </w:pPr>
      <w:rPr>
        <w:rFonts w:hint="default"/>
        <w:lang w:eastAsia="en-US" w:bidi="ar-SA"/>
      </w:rPr>
    </w:lvl>
    <w:lvl w:ilvl="2" w:tplc="034CC572">
      <w:numFmt w:val="bullet"/>
      <w:lvlText w:val="•"/>
      <w:lvlJc w:val="left"/>
      <w:pPr>
        <w:ind w:left="1506" w:hanging="322"/>
      </w:pPr>
      <w:rPr>
        <w:rFonts w:hint="default"/>
        <w:lang w:eastAsia="en-US" w:bidi="ar-SA"/>
      </w:rPr>
    </w:lvl>
    <w:lvl w:ilvl="3" w:tplc="258CDF96">
      <w:numFmt w:val="bullet"/>
      <w:lvlText w:val="•"/>
      <w:lvlJc w:val="left"/>
      <w:pPr>
        <w:ind w:left="2039" w:hanging="322"/>
      </w:pPr>
      <w:rPr>
        <w:rFonts w:hint="default"/>
        <w:lang w:eastAsia="en-US" w:bidi="ar-SA"/>
      </w:rPr>
    </w:lvl>
    <w:lvl w:ilvl="4" w:tplc="204EC138">
      <w:numFmt w:val="bullet"/>
      <w:lvlText w:val="•"/>
      <w:lvlJc w:val="left"/>
      <w:pPr>
        <w:ind w:left="2572" w:hanging="322"/>
      </w:pPr>
      <w:rPr>
        <w:rFonts w:hint="default"/>
        <w:lang w:eastAsia="en-US" w:bidi="ar-SA"/>
      </w:rPr>
    </w:lvl>
    <w:lvl w:ilvl="5" w:tplc="FF9A67DA">
      <w:numFmt w:val="bullet"/>
      <w:lvlText w:val="•"/>
      <w:lvlJc w:val="left"/>
      <w:pPr>
        <w:ind w:left="3105" w:hanging="322"/>
      </w:pPr>
      <w:rPr>
        <w:rFonts w:hint="default"/>
        <w:lang w:eastAsia="en-US" w:bidi="ar-SA"/>
      </w:rPr>
    </w:lvl>
    <w:lvl w:ilvl="6" w:tplc="A7029964">
      <w:numFmt w:val="bullet"/>
      <w:lvlText w:val="•"/>
      <w:lvlJc w:val="left"/>
      <w:pPr>
        <w:ind w:left="3638" w:hanging="322"/>
      </w:pPr>
      <w:rPr>
        <w:rFonts w:hint="default"/>
        <w:lang w:eastAsia="en-US" w:bidi="ar-SA"/>
      </w:rPr>
    </w:lvl>
    <w:lvl w:ilvl="7" w:tplc="0D5CD810">
      <w:numFmt w:val="bullet"/>
      <w:lvlText w:val="•"/>
      <w:lvlJc w:val="left"/>
      <w:pPr>
        <w:ind w:left="4171" w:hanging="322"/>
      </w:pPr>
      <w:rPr>
        <w:rFonts w:hint="default"/>
        <w:lang w:eastAsia="en-US" w:bidi="ar-SA"/>
      </w:rPr>
    </w:lvl>
    <w:lvl w:ilvl="8" w:tplc="88768844">
      <w:numFmt w:val="bullet"/>
      <w:lvlText w:val="•"/>
      <w:lvlJc w:val="left"/>
      <w:pPr>
        <w:ind w:left="4704" w:hanging="322"/>
      </w:pPr>
      <w:rPr>
        <w:rFonts w:hint="default"/>
        <w:lang w:eastAsia="en-US" w:bidi="ar-SA"/>
      </w:rPr>
    </w:lvl>
  </w:abstractNum>
  <w:abstractNum w:abstractNumId="8">
    <w:nsid w:val="59ADCABA"/>
    <w:multiLevelType w:val="multilevel"/>
    <w:tmpl w:val="59ADCABA"/>
    <w:lvl w:ilvl="0">
      <w:start w:val="3"/>
      <w:numFmt w:val="decimal"/>
      <w:lvlText w:val="%1."/>
      <w:lvlJc w:val="left"/>
      <w:pPr>
        <w:ind w:left="268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start w:val="9"/>
      <w:numFmt w:val="decimal"/>
      <w:lvlText w:val="%2."/>
      <w:lvlJc w:val="left"/>
      <w:pPr>
        <w:ind w:left="344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414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84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54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48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5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5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55" w:hanging="360"/>
      </w:pPr>
      <w:rPr>
        <w:rFonts w:hint="default"/>
        <w:lang w:eastAsia="en-US" w:bidi="ar-SA"/>
      </w:rPr>
    </w:lvl>
  </w:abstractNum>
  <w:abstractNum w:abstractNumId="9">
    <w:nsid w:val="5DA664D8"/>
    <w:multiLevelType w:val="hybridMultilevel"/>
    <w:tmpl w:val="6B180760"/>
    <w:lvl w:ilvl="0" w:tplc="38907FF0">
      <w:start w:val="1"/>
      <w:numFmt w:val="decimal"/>
      <w:lvlText w:val="%1."/>
      <w:lvlJc w:val="left"/>
      <w:pPr>
        <w:ind w:left="3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0" w:hanging="360"/>
      </w:pPr>
    </w:lvl>
    <w:lvl w:ilvl="2" w:tplc="0409001B" w:tentative="1">
      <w:start w:val="1"/>
      <w:numFmt w:val="lowerRoman"/>
      <w:lvlText w:val="%3."/>
      <w:lvlJc w:val="right"/>
      <w:pPr>
        <w:ind w:left="4490" w:hanging="180"/>
      </w:pPr>
    </w:lvl>
    <w:lvl w:ilvl="3" w:tplc="0409000F" w:tentative="1">
      <w:start w:val="1"/>
      <w:numFmt w:val="decimal"/>
      <w:lvlText w:val="%4."/>
      <w:lvlJc w:val="left"/>
      <w:pPr>
        <w:ind w:left="5210" w:hanging="360"/>
      </w:pPr>
    </w:lvl>
    <w:lvl w:ilvl="4" w:tplc="04090019" w:tentative="1">
      <w:start w:val="1"/>
      <w:numFmt w:val="lowerLetter"/>
      <w:lvlText w:val="%5."/>
      <w:lvlJc w:val="left"/>
      <w:pPr>
        <w:ind w:left="5930" w:hanging="360"/>
      </w:pPr>
    </w:lvl>
    <w:lvl w:ilvl="5" w:tplc="0409001B" w:tentative="1">
      <w:start w:val="1"/>
      <w:numFmt w:val="lowerRoman"/>
      <w:lvlText w:val="%6."/>
      <w:lvlJc w:val="right"/>
      <w:pPr>
        <w:ind w:left="6650" w:hanging="180"/>
      </w:pPr>
    </w:lvl>
    <w:lvl w:ilvl="6" w:tplc="0409000F" w:tentative="1">
      <w:start w:val="1"/>
      <w:numFmt w:val="decimal"/>
      <w:lvlText w:val="%7."/>
      <w:lvlJc w:val="left"/>
      <w:pPr>
        <w:ind w:left="7370" w:hanging="360"/>
      </w:pPr>
    </w:lvl>
    <w:lvl w:ilvl="7" w:tplc="04090019" w:tentative="1">
      <w:start w:val="1"/>
      <w:numFmt w:val="lowerLetter"/>
      <w:lvlText w:val="%8."/>
      <w:lvlJc w:val="left"/>
      <w:pPr>
        <w:ind w:left="8090" w:hanging="360"/>
      </w:pPr>
    </w:lvl>
    <w:lvl w:ilvl="8" w:tplc="0409001B" w:tentative="1">
      <w:start w:val="1"/>
      <w:numFmt w:val="lowerRoman"/>
      <w:lvlText w:val="%9."/>
      <w:lvlJc w:val="right"/>
      <w:pPr>
        <w:ind w:left="8810" w:hanging="180"/>
      </w:pPr>
    </w:lvl>
  </w:abstractNum>
  <w:abstractNum w:abstractNumId="10">
    <w:nsid w:val="70BA6512"/>
    <w:multiLevelType w:val="hybridMultilevel"/>
    <w:tmpl w:val="E09E9E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E09CB"/>
    <w:multiLevelType w:val="hybridMultilevel"/>
    <w:tmpl w:val="B1520886"/>
    <w:lvl w:ilvl="0" w:tplc="719834B6">
      <w:start w:val="1"/>
      <w:numFmt w:val="decimal"/>
      <w:lvlText w:val="(%1)"/>
      <w:lvlJc w:val="left"/>
      <w:pPr>
        <w:ind w:left="2656" w:hanging="286"/>
        <w:jc w:val="left"/>
      </w:pPr>
      <w:rPr>
        <w:rFonts w:ascii="TeX Gyre Bonum" w:eastAsia="TeX Gyre Bonum" w:hAnsi="TeX Gyre Bonum" w:cs="TeX Gyre Bonum" w:hint="default"/>
        <w:spacing w:val="-22"/>
        <w:w w:val="99"/>
        <w:sz w:val="24"/>
        <w:szCs w:val="24"/>
        <w:lang w:eastAsia="en-US" w:bidi="ar-SA"/>
      </w:rPr>
    </w:lvl>
    <w:lvl w:ilvl="1" w:tplc="929CE242">
      <w:start w:val="1"/>
      <w:numFmt w:val="lowerLetter"/>
      <w:lvlText w:val="%2."/>
      <w:lvlJc w:val="left"/>
      <w:pPr>
        <w:ind w:left="3081" w:hanging="286"/>
        <w:jc w:val="left"/>
      </w:pPr>
      <w:rPr>
        <w:rFonts w:ascii="TeX Gyre Bonum" w:eastAsia="TeX Gyre Bonum" w:hAnsi="TeX Gyre Bonum" w:cs="TeX Gyre Bonum" w:hint="default"/>
        <w:spacing w:val="-34"/>
        <w:w w:val="99"/>
        <w:sz w:val="24"/>
        <w:szCs w:val="24"/>
        <w:lang w:eastAsia="en-US" w:bidi="ar-SA"/>
      </w:rPr>
    </w:lvl>
    <w:lvl w:ilvl="2" w:tplc="91AA8A1A">
      <w:numFmt w:val="bullet"/>
      <w:lvlText w:val="•"/>
      <w:lvlJc w:val="left"/>
      <w:pPr>
        <w:ind w:left="3735" w:hanging="286"/>
      </w:pPr>
      <w:rPr>
        <w:rFonts w:hint="default"/>
        <w:lang w:eastAsia="en-US" w:bidi="ar-SA"/>
      </w:rPr>
    </w:lvl>
    <w:lvl w:ilvl="3" w:tplc="A8C04DAE">
      <w:numFmt w:val="bullet"/>
      <w:lvlText w:val="•"/>
      <w:lvlJc w:val="left"/>
      <w:pPr>
        <w:ind w:left="4391" w:hanging="286"/>
      </w:pPr>
      <w:rPr>
        <w:rFonts w:hint="default"/>
        <w:lang w:eastAsia="en-US" w:bidi="ar-SA"/>
      </w:rPr>
    </w:lvl>
    <w:lvl w:ilvl="4" w:tplc="665085FE">
      <w:numFmt w:val="bullet"/>
      <w:lvlText w:val="•"/>
      <w:lvlJc w:val="left"/>
      <w:pPr>
        <w:ind w:left="5046" w:hanging="286"/>
      </w:pPr>
      <w:rPr>
        <w:rFonts w:hint="default"/>
        <w:lang w:eastAsia="en-US" w:bidi="ar-SA"/>
      </w:rPr>
    </w:lvl>
    <w:lvl w:ilvl="5" w:tplc="E828DE94">
      <w:numFmt w:val="bullet"/>
      <w:lvlText w:val="•"/>
      <w:lvlJc w:val="left"/>
      <w:pPr>
        <w:ind w:left="5702" w:hanging="286"/>
      </w:pPr>
      <w:rPr>
        <w:rFonts w:hint="default"/>
        <w:lang w:eastAsia="en-US" w:bidi="ar-SA"/>
      </w:rPr>
    </w:lvl>
    <w:lvl w:ilvl="6" w:tplc="8F925ADA">
      <w:numFmt w:val="bullet"/>
      <w:lvlText w:val="•"/>
      <w:lvlJc w:val="left"/>
      <w:pPr>
        <w:ind w:left="6358" w:hanging="286"/>
      </w:pPr>
      <w:rPr>
        <w:rFonts w:hint="default"/>
        <w:lang w:eastAsia="en-US" w:bidi="ar-SA"/>
      </w:rPr>
    </w:lvl>
    <w:lvl w:ilvl="7" w:tplc="D58CE77C">
      <w:numFmt w:val="bullet"/>
      <w:lvlText w:val="•"/>
      <w:lvlJc w:val="left"/>
      <w:pPr>
        <w:ind w:left="7013" w:hanging="286"/>
      </w:pPr>
      <w:rPr>
        <w:rFonts w:hint="default"/>
        <w:lang w:eastAsia="en-US" w:bidi="ar-SA"/>
      </w:rPr>
    </w:lvl>
    <w:lvl w:ilvl="8" w:tplc="0C5A1E64">
      <w:numFmt w:val="bullet"/>
      <w:lvlText w:val="•"/>
      <w:lvlJc w:val="left"/>
      <w:pPr>
        <w:ind w:left="7669" w:hanging="286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39"/>
    <w:rsid w:val="00041E4F"/>
    <w:rsid w:val="000F6771"/>
    <w:rsid w:val="001517AC"/>
    <w:rsid w:val="00203100"/>
    <w:rsid w:val="002158AF"/>
    <w:rsid w:val="0024365D"/>
    <w:rsid w:val="002655B4"/>
    <w:rsid w:val="00296493"/>
    <w:rsid w:val="00302561"/>
    <w:rsid w:val="00303204"/>
    <w:rsid w:val="00382709"/>
    <w:rsid w:val="003A13C6"/>
    <w:rsid w:val="003B5001"/>
    <w:rsid w:val="00406A2F"/>
    <w:rsid w:val="00443C62"/>
    <w:rsid w:val="0045239D"/>
    <w:rsid w:val="0045242E"/>
    <w:rsid w:val="0052595F"/>
    <w:rsid w:val="00566380"/>
    <w:rsid w:val="005721BD"/>
    <w:rsid w:val="00586BD9"/>
    <w:rsid w:val="0059359B"/>
    <w:rsid w:val="00597FA3"/>
    <w:rsid w:val="005B54C8"/>
    <w:rsid w:val="005C3A9D"/>
    <w:rsid w:val="0061728D"/>
    <w:rsid w:val="00634BFD"/>
    <w:rsid w:val="006425E8"/>
    <w:rsid w:val="00647BBF"/>
    <w:rsid w:val="006E0FD5"/>
    <w:rsid w:val="00702E59"/>
    <w:rsid w:val="00703EF0"/>
    <w:rsid w:val="0071068F"/>
    <w:rsid w:val="00726039"/>
    <w:rsid w:val="007305F4"/>
    <w:rsid w:val="007621CB"/>
    <w:rsid w:val="00766CF7"/>
    <w:rsid w:val="007A4C60"/>
    <w:rsid w:val="007B0307"/>
    <w:rsid w:val="007E628F"/>
    <w:rsid w:val="0080306F"/>
    <w:rsid w:val="008839BE"/>
    <w:rsid w:val="008A5369"/>
    <w:rsid w:val="008B0D47"/>
    <w:rsid w:val="008B2386"/>
    <w:rsid w:val="008C4A2A"/>
    <w:rsid w:val="008D1B03"/>
    <w:rsid w:val="008F45D1"/>
    <w:rsid w:val="00910606"/>
    <w:rsid w:val="00921B93"/>
    <w:rsid w:val="00946FF9"/>
    <w:rsid w:val="00951293"/>
    <w:rsid w:val="00951789"/>
    <w:rsid w:val="00957671"/>
    <w:rsid w:val="009847EB"/>
    <w:rsid w:val="009B3D8D"/>
    <w:rsid w:val="009C5C75"/>
    <w:rsid w:val="00A02D96"/>
    <w:rsid w:val="00AB441F"/>
    <w:rsid w:val="00AE4237"/>
    <w:rsid w:val="00B25083"/>
    <w:rsid w:val="00B35878"/>
    <w:rsid w:val="00B40C18"/>
    <w:rsid w:val="00B43A21"/>
    <w:rsid w:val="00B73620"/>
    <w:rsid w:val="00B876A2"/>
    <w:rsid w:val="00BB59E7"/>
    <w:rsid w:val="00BE7014"/>
    <w:rsid w:val="00C1089A"/>
    <w:rsid w:val="00C3202C"/>
    <w:rsid w:val="00C57CCF"/>
    <w:rsid w:val="00C8063D"/>
    <w:rsid w:val="00C87940"/>
    <w:rsid w:val="00C94321"/>
    <w:rsid w:val="00CB3F77"/>
    <w:rsid w:val="00CE45A7"/>
    <w:rsid w:val="00D44237"/>
    <w:rsid w:val="00D52500"/>
    <w:rsid w:val="00D55330"/>
    <w:rsid w:val="00D77632"/>
    <w:rsid w:val="00D907BA"/>
    <w:rsid w:val="00DE0935"/>
    <w:rsid w:val="00E44109"/>
    <w:rsid w:val="00E50078"/>
    <w:rsid w:val="00E53AC9"/>
    <w:rsid w:val="00E67EE8"/>
    <w:rsid w:val="00E71938"/>
    <w:rsid w:val="00EC73E4"/>
    <w:rsid w:val="00ED0A11"/>
    <w:rsid w:val="00EE24E7"/>
    <w:rsid w:val="00EE4051"/>
    <w:rsid w:val="00EE76B0"/>
    <w:rsid w:val="00F2442F"/>
    <w:rsid w:val="00F33824"/>
    <w:rsid w:val="00F43B31"/>
    <w:rsid w:val="00F6632F"/>
    <w:rsid w:val="00F97F5C"/>
    <w:rsid w:val="00FA19ED"/>
    <w:rsid w:val="00FA3F5E"/>
    <w:rsid w:val="16C84C73"/>
    <w:rsid w:val="5E3775E1"/>
    <w:rsid w:val="7CFB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A7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pPr>
      <w:spacing w:before="22"/>
      <w:ind w:left="451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3448" w:right="3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table" w:styleId="TableGrid">
    <w:name w:val="Table Grid"/>
    <w:basedOn w:val="TableNormal"/>
    <w:rsid w:val="00586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3824"/>
    <w:rPr>
      <w:rFonts w:cs="Times New Roman" w:hint="default"/>
      <w:color w:val="0563C1"/>
      <w:sz w:val="24"/>
      <w:szCs w:val="24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8063D"/>
    <w:rPr>
      <w:rFonts w:cs="Times New Roman"/>
      <w:u w:val="single"/>
    </w:rPr>
  </w:style>
  <w:style w:type="paragraph" w:styleId="Header">
    <w:name w:val="header"/>
    <w:basedOn w:val="Normal"/>
    <w:link w:val="HeaderChar"/>
    <w:rsid w:val="00EE2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E24E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E24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4E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57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7671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pPr>
      <w:spacing w:before="22"/>
      <w:ind w:left="451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3448" w:right="3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table" w:styleId="TableGrid">
    <w:name w:val="Table Grid"/>
    <w:basedOn w:val="TableNormal"/>
    <w:rsid w:val="00586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3824"/>
    <w:rPr>
      <w:rFonts w:cs="Times New Roman" w:hint="default"/>
      <w:color w:val="0563C1"/>
      <w:sz w:val="24"/>
      <w:szCs w:val="24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8063D"/>
    <w:rPr>
      <w:rFonts w:cs="Times New Roman"/>
      <w:u w:val="single"/>
    </w:rPr>
  </w:style>
  <w:style w:type="paragraph" w:styleId="Header">
    <w:name w:val="header"/>
    <w:basedOn w:val="Normal"/>
    <w:link w:val="HeaderChar"/>
    <w:rsid w:val="00EE2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E24E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E24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4E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57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767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58DB8-3E8A-4DD2-9368-A99342C4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KEC.KUTASARI</cp:lastModifiedBy>
  <cp:revision>9</cp:revision>
  <cp:lastPrinted>2026-02-13T03:31:00Z</cp:lastPrinted>
  <dcterms:created xsi:type="dcterms:W3CDTF">2026-02-13T00:55:00Z</dcterms:created>
  <dcterms:modified xsi:type="dcterms:W3CDTF">2026-02-13T03:32:00Z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2023-03-01T00:00:00Z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E5068825A7EE402B88443515EF6BBBC5</vt:lpwstr>
  </property>
</Properties>
</file>